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20.2003.7 vom 5. Februar 2003</w:t>
      </w:r>
    </w:p>
    <w:p>
      <w:r>
        <w:t>TI Tribunale d'appello, 2003-02-05, IT</w:t>
      </w:r>
    </w:p>
    <w:p>
      <w:r>
        <w:rPr>
          <w:b/>
        </w:rPr>
        <w:t xml:space="preserve">Quelle: </w:t>
      </w:r>
      <w:r>
        <w:t>https://mcp.opencaselaw.ch/entscheid/ti_gerichte_20.2003.7</w:t>
      </w:r>
    </w:p>
    <w:p>
      <w:r>
        <w:t>FR: TI_GERICHTE 20.2003.7 du 5 février 2003</w:t>
      </w:r>
    </w:p>
    <w:p>
      <w:r>
        <w:t>IT: TI_GERICHTE 20.2003.7 del 5 febbraio 2003</w:t>
      </w:r>
    </w:p>
    <w:p>
      <w:pPr>
        <w:pStyle w:val="Heading2"/>
      </w:pPr>
      <w:r>
        <w:t>Volltext</w:t>
      </w:r>
    </w:p>
    <w:p>
      <w:r>
        <w:t>Incarto n.20.2003.7</w:t>
      </w:r>
    </w:p>
    <w:p>
      <w:r>
        <w:t>DAP 794/2001</w:t>
      </w:r>
    </w:p>
    <w:p>
      <w:r>
        <w:t>Bellinzona</w:t>
      </w:r>
    </w:p>
    <w:p>
      <w:r>
        <w:t>5 febbraio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__________.__________.__________, di __________ e __________ n. __________, nato a __________ /TI, attinente di __________ /__________, domiciliato a __________ (__________), celibe,</w:t>
      </w:r>
    </w:p>
    <w:p>
      <w:r>
        <w:t>richiamato                         il decreto DAP __________/__________ del __________ __________ 2001, mediante il quale gli è stata inflitta una multa di fr. 50.--;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4 febbraio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PubblicoBellinzona, di commutazione della multa in arresto èaccolta.</w:t>
      </w:r>
    </w:p>
    <w:p>
      <w:r>
        <w:t>Di conseguenza la multa di fr. 50.-- inflitta a____________________, __________.__________.__________, di __________ e __________ n. __________, nato a __________ /TI, attinente di __________ /__________, domiciliato a __________ (__________), celibe, con decreto numero DAP __________/__________ di data ____________________ 2001,è commutata in 1giorno di arresto.</w:t>
      </w:r>
    </w:p>
    <w:p>
      <w:r>
        <w:t>2.Intimazione a:</w:t>
      </w:r>
    </w:p>
    <w:p>
      <w:r>
        <w:t>__________ __________, __________ (__________),</w:t>
      </w:r>
    </w:p>
    <w:p>
      <w:r>
        <w:t>Ministero Pubblico, __________ __________ __________ __________, Bellinzona,</w:t>
      </w:r>
    </w:p>
    <w:p>
      <w:r>
        <w:t>Sezione esecuzione pene e misure, __________, 6807 Taverne.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