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20.2003.69 vom 22. Januar 2003</w:t>
      </w:r>
    </w:p>
    <w:p>
      <w:r>
        <w:t>TI Tribunale d'appello, 2003-01-22, IT</w:t>
      </w:r>
    </w:p>
    <w:p>
      <w:r>
        <w:rPr>
          <w:b/>
        </w:rPr>
        <w:t xml:space="preserve">Quelle: </w:t>
      </w:r>
      <w:r>
        <w:t>https://mcp.opencaselaw.ch/entscheid/ti_gerichte_20.2003.69</w:t>
      </w:r>
    </w:p>
    <w:p>
      <w:r>
        <w:t>FR: TI_GERICHTE 20.2003.69 du 22 janvier 2003</w:t>
      </w:r>
    </w:p>
    <w:p>
      <w:r>
        <w:t>IT: TI_GERICHTE 20.2003.69 del 22 gennaio 2003</w:t>
      </w:r>
    </w:p>
    <w:p>
      <w:pPr>
        <w:pStyle w:val="Heading2"/>
      </w:pPr>
      <w:r>
        <w:t>Volltext</w:t>
      </w:r>
    </w:p>
    <w:p>
      <w:r>
        <w:t>Incarto n.20.2003.69</w:t>
      </w:r>
    </w:p>
    <w:p>
      <w:r>
        <w:t>DAC 760/2002</w:t>
      </w:r>
    </w:p>
    <w:p>
      <w:r>
        <w:t>Bellinzona</w:t>
      </w:r>
    </w:p>
    <w:p>
      <w:r>
        <w:t>22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fu __________ e __________ n. __________, nato a __________. __________, cittadino jugoslavo, dimorante a __________, Via __________ __________, coniugato, __________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15 gennaio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__________ 2002,in 10rate mensili, la prima volta entro il 28 febbraio 2003.</w:t>
      </w:r>
    </w:p>
    <w:p>
      <w:r>
        <w:t>2.Intimazione come di rito a:</w:t>
      </w:r>
    </w:p>
    <w:p>
      <w:r>
        <w:t>Ministero Pubblico, __________, Bellinzona,</w:t>
      </w:r>
    </w:p>
    <w:p>
      <w:r>
        <w:t>Predrag Radovic,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