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20.2003.689 vom 29. Oktober 2003</w:t>
      </w:r>
    </w:p>
    <w:p>
      <w:r>
        <w:t>TI Tribunale d'appello, 2003-10-29, IT</w:t>
      </w:r>
    </w:p>
    <w:p>
      <w:r>
        <w:rPr>
          <w:b/>
        </w:rPr>
        <w:t xml:space="preserve">Quelle: </w:t>
      </w:r>
      <w:r>
        <w:t>https://mcp.opencaselaw.ch/entscheid/ti_gerichte_20.2003.689</w:t>
      </w:r>
    </w:p>
    <w:p>
      <w:r>
        <w:t>FR: TI_GERICHTE 20.2003.689 du 29 octobre 2003</w:t>
      </w:r>
    </w:p>
    <w:p>
      <w:r>
        <w:t>IT: TI_GERICHTE 20.2003.689 del 29 ottobre 2003</w:t>
      </w:r>
    </w:p>
    <w:p>
      <w:pPr>
        <w:pStyle w:val="Heading2"/>
      </w:pPr>
      <w:r>
        <w:t>Volltext</w:t>
      </w:r>
    </w:p>
    <w:p>
      <w:r>
        <w:t>Incarto n.20.2003.689</w:t>
      </w:r>
    </w:p>
    <w:p>
      <w:r>
        <w:t>DA 1516/2003</w:t>
      </w:r>
    </w:p>
    <w:p>
      <w:r>
        <w:t>Bellinzona</w:t>
      </w:r>
    </w:p>
    <w:p>
      <w:r>
        <w:t>29 ottobre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__________, __________.1969, fu __________ e __________ n. __________, nata a __________ /__________, attinente di __________ /__________, domiciliata a __________, Via __________ __________, nubile, impiegata d'ufficio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24 ottobre 2003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12 maggio 2003,in 2rate mensili, la prima volta entro il 30 novembre 2003.</w:t>
      </w:r>
    </w:p>
    <w:p>
      <w:r>
        <w:t>2.Intimazione a: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