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20.2003.623 vom 7. Oktober 2003</w:t>
      </w:r>
    </w:p>
    <w:p>
      <w:r>
        <w:t>TI Tribunale d'appello, 2003-10-07, IT</w:t>
      </w:r>
    </w:p>
    <w:p>
      <w:r>
        <w:rPr>
          <w:b/>
        </w:rPr>
        <w:t xml:space="preserve">Quelle: </w:t>
      </w:r>
      <w:r>
        <w:t>https://mcp.opencaselaw.ch/entscheid/ti_gerichte_20.2003.623</w:t>
      </w:r>
    </w:p>
    <w:p>
      <w:r>
        <w:t>FR: TI_GERICHTE 20.2003.623 du 7 octobre 2003</w:t>
      </w:r>
    </w:p>
    <w:p>
      <w:r>
        <w:t>IT: TI_GERICHTE 20.2003.623 del 7 ottobre 2003</w:t>
      </w:r>
    </w:p>
    <w:p>
      <w:pPr>
        <w:pStyle w:val="Heading2"/>
      </w:pPr>
      <w:r>
        <w:t>Volltext</w:t>
      </w:r>
    </w:p>
    <w:p>
      <w:r>
        <w:t>Incarto n.20.2003.623</w:t>
      </w:r>
    </w:p>
    <w:p>
      <w:r>
        <w:t>DA 1708/2003</w:t>
      </w:r>
    </w:p>
    <w:p>
      <w:r>
        <w:t>Bellinzona</w:t>
      </w:r>
    </w:p>
    <w:p>
      <w:r>
        <w:t>7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__________, cittadina ucraina, già domiciliata a __________, ora d'ignota dimora, nubile, __________</w:t>
      </w:r>
    </w:p>
    <w:p>
      <w:r>
        <w:t>richiamato                         il decreto DA __________/__________ del __________ __________ 2003, mediante il quale gli è stata inflitta una multa di fr. 450.--;</w:t>
      </w:r>
    </w:p>
    <w:p>
      <w:r>
        <w:t>rilevato                              che la multa è coperta dalla cauzione in ragione di fr. 150.--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il residuo di fr. 300.-- della multa di fr. 450.-- inflitta a____________________,17.07.1979, di __________ e __________ n. __________, nata a __________, cittadina ucraina, già domiciliata a __________, ora d'ignota dimora, nubile, __________ con decreto numero DA __________/__________ di data ____________________ 2003,è commutato in 10giorni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