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20.2003.595 vom 24. September 2003</w:t>
      </w:r>
    </w:p>
    <w:p>
      <w:r>
        <w:t>TI Tribunale d'appello, 2003-09-24, IT</w:t>
      </w:r>
    </w:p>
    <w:p>
      <w:r>
        <w:rPr>
          <w:b/>
        </w:rPr>
        <w:t xml:space="preserve">Quelle: </w:t>
      </w:r>
      <w:r>
        <w:t>https://mcp.opencaselaw.ch/entscheid/ti_gerichte_20.2003.595</w:t>
      </w:r>
    </w:p>
    <w:p>
      <w:r>
        <w:t>FR: TI_GERICHTE 20.2003.595 du 24 septembre 2003</w:t>
      </w:r>
    </w:p>
    <w:p>
      <w:r>
        <w:t>IT: TI_GERICHTE 20.2003.595 del 24 settembre 2003</w:t>
      </w:r>
    </w:p>
    <w:p>
      <w:pPr>
        <w:pStyle w:val="Heading2"/>
      </w:pPr>
      <w:r>
        <w:t>Volltext</w:t>
      </w:r>
    </w:p>
    <w:p>
      <w:r>
        <w:t>Incarto n.20.2003.595</w:t>
      </w:r>
    </w:p>
    <w:p>
      <w:r>
        <w:t>DA 2510/2003</w:t>
      </w:r>
    </w:p>
    <w:p>
      <w:r>
        <w:t>Bellinzona</w:t>
      </w:r>
    </w:p>
    <w:p>
      <w:r>
        <w:t>24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nellambito del procedimento penale promosso con decreto no. DA __________/__________ di data __________ 2003 nei confronti di</w:t>
      </w:r>
    </w:p>
    <w:p>
      <w:r>
        <w:t>______________________________ __________,, di __________ e __________ n. __________, nato il __________ __________ 1968 a __________ /__________, attinente di __________ /__________, domiciliato a __________. __________, Via __________, celibe, disoccupato</w:t>
      </w:r>
    </w:p>
    <w:p>
      <w:r>
        <w:t>per i reati difurto, ripetuto furto di poca entità, contravvenzione alla LF sugli stupefacenti</w:t>
      </w:r>
    </w:p>
    <w:p>
      <w:r>
        <w:t>reati previsti dagli art. 139 cifra 1, 172ter CP, art. 19a LStup.,</w:t>
      </w:r>
    </w:p>
    <w:p>
      <w:r>
        <w:t>ed ora                               per statuire sullistanza 15 settembre 2003 con la quale __________ __________ __________ __________ chiede di poter ottenere una rateazione del pagamento di fr.  300.-- 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 __________/__________del __________ 2003,in 3rate mensili di fr. 100.--ciascuna, la prima volta entro il 31 ottobre 2003.</w:t>
      </w:r>
    </w:p>
    <w:p>
      <w:r>
        <w:t>2.Intimazione come di rito a: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