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20.2003.593 vom 24. September 2003</w:t>
      </w:r>
    </w:p>
    <w:p>
      <w:r>
        <w:t>TI Tribunale d'appello, 2003-09-24, IT</w:t>
      </w:r>
    </w:p>
    <w:p>
      <w:r>
        <w:rPr>
          <w:b/>
        </w:rPr>
        <w:t xml:space="preserve">Quelle: </w:t>
      </w:r>
      <w:r>
        <w:t>https://mcp.opencaselaw.ch/entscheid/ti_gerichte_20.2003.593</w:t>
      </w:r>
    </w:p>
    <w:p>
      <w:r>
        <w:t>FR: TI_GERICHTE 20.2003.593 du 24 septembre 2003</w:t>
      </w:r>
    </w:p>
    <w:p>
      <w:r>
        <w:t>IT: TI_GERICHTE 20.2003.593 del 24 settembre 2003</w:t>
      </w:r>
    </w:p>
    <w:p>
      <w:pPr>
        <w:pStyle w:val="Heading2"/>
      </w:pPr>
      <w:r>
        <w:t>Volltext</w:t>
      </w:r>
    </w:p>
    <w:p>
      <w:r>
        <w:t>Incarto n.20.2003.593</w:t>
      </w:r>
    </w:p>
    <w:p>
      <w:r>
        <w:t>DA 2741/2003</w:t>
      </w:r>
    </w:p>
    <w:p>
      <w:r>
        <w:t>Bellinzona</w:t>
      </w:r>
    </w:p>
    <w:p>
      <w:r>
        <w:t>24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nellambito del procedimento penale promosso con decreto no. DA __________/__________ di data __________ 2003 nei confronti di</w:t>
      </w:r>
    </w:p>
    <w:p>
      <w:r>
        <w:t>____________________,fu __________ e __________ n. __________, nato il __________ 1979 a __________ /__________, attinente di __________ __________, domiciliato a __________, __________ di __________, celibe, studente</w:t>
      </w:r>
    </w:p>
    <w:p>
      <w:r>
        <w:t>per il reato dicircolazione in stato di ebrietà, reato previsto dagli art. 91 cpv. 1 LCS</w:t>
      </w:r>
    </w:p>
    <w:p>
      <w:r>
        <w:t>ed ora                               per statuire sullistanza 18 settembre 2003 con la quale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-     in data 8 settembre 2003 il Procuratore pubblico ha concesso il condono dell'importo di fr. 500.--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1'000.--inflitta con DA __________/__________del __________ 2003,in 10rate mensili di fr. 100.--ciascuna, la prima volta entro il 31 ottobre 2003.</w:t>
      </w:r>
    </w:p>
    <w:p>
      <w:r>
        <w:t>2.Intimazione come di rito a:</w:t>
      </w:r>
    </w:p>
    <w:p>
      <w:r>
        <w:t>Ministero Pubblico, __________, __________,</w:t>
      </w:r>
    </w:p>
    <w:p>
      <w:r>
        <w:t>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