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20.2003.581 vom 15. September 2003</w:t>
      </w:r>
    </w:p>
    <w:p>
      <w:r>
        <w:t>TI Tribunale d'appello, 2003-09-15, IT</w:t>
      </w:r>
    </w:p>
    <w:p>
      <w:r>
        <w:rPr>
          <w:b/>
        </w:rPr>
        <w:t xml:space="preserve">Quelle: </w:t>
      </w:r>
      <w:r>
        <w:t>https://mcp.opencaselaw.ch/entscheid/ti_gerichte_20.2003.581</w:t>
      </w:r>
    </w:p>
    <w:p>
      <w:r>
        <w:t>FR: TI_GERICHTE 20.2003.581 du 15 septembre 2003</w:t>
      </w:r>
    </w:p>
    <w:p>
      <w:r>
        <w:t>IT: TI_GERICHTE 20.2003.581 del 15 settembre 2003</w:t>
      </w:r>
    </w:p>
    <w:p>
      <w:pPr>
        <w:pStyle w:val="Heading2"/>
      </w:pPr>
      <w:r>
        <w:t>Volltext</w:t>
      </w:r>
    </w:p>
    <w:p>
      <w:r>
        <w:t>Incarto n.20.2003.581</w:t>
      </w:r>
    </w:p>
    <w:p>
      <w:r>
        <w:t>DA 2471/2003</w:t>
      </w:r>
    </w:p>
    <w:p>
      <w:r>
        <w:t>Bellinzona</w:t>
      </w:r>
    </w:p>
    <w:p>
      <w:r>
        <w:t>15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__________.1954, di __________ __________ e __________ n. __________, nata a __________, domiciliata a __________, Via __________, coniugata,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28 agosto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in data 29 agosto 2003 il Procuratore pubblico ha condonato l'importo di fr. 100.--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100.-- inflitta con DA __________/__________del __________ 2003,in 3rate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Avv. __________ 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