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20.2003.558 vom 3. Oktober 2003</w:t>
      </w:r>
    </w:p>
    <w:p>
      <w:r>
        <w:t>TI Tribunale d'appello, 2003-10-03, IT</w:t>
      </w:r>
    </w:p>
    <w:p>
      <w:r>
        <w:rPr>
          <w:b/>
        </w:rPr>
        <w:t xml:space="preserve">Quelle: </w:t>
      </w:r>
      <w:r>
        <w:t>https://mcp.opencaselaw.ch/entscheid/ti_gerichte_20.2003.558</w:t>
      </w:r>
    </w:p>
    <w:p>
      <w:r>
        <w:t>FR: TI_GERICHTE 20.2003.558 du 3 octobre 2003</w:t>
      </w:r>
    </w:p>
    <w:p>
      <w:r>
        <w:t>IT: TI_GERICHTE 20.2003.558 del 3 ottobre 2003</w:t>
      </w:r>
    </w:p>
    <w:p>
      <w:pPr>
        <w:pStyle w:val="Heading2"/>
      </w:pPr>
      <w:r>
        <w:t>Volltext</w:t>
      </w:r>
    </w:p>
    <w:p>
      <w:r>
        <w:t>Incarto n.20.2003.558</w:t>
      </w:r>
    </w:p>
    <w:p>
      <w:r>
        <w:t>DAP 392/2002</w:t>
      </w:r>
    </w:p>
    <w:p>
      <w:r>
        <w:t>Bellinzona</w:t>
      </w:r>
    </w:p>
    <w:p>
      <w:r>
        <w:t>3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__________.__________.__________, di __________ e __________ n. __________, nata a __________ /TI, attinente di __________ /TI, domiciliata a __________, Via __________ __________, nubile, __________</w:t>
      </w:r>
    </w:p>
    <w:p>
      <w:r>
        <w:t>richiamato                         il decreto DAP __________/__________ del __________ __________ 2002, mediante il quale gli è stata inflitta una multa di fr. 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____________________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 inflitta a______________________________, __________.__________.__________, di __________ e __________ n. __________, nata a __________ /TI, attinente di __________ /TI, domiciliata a __________, Via __________ __________, __________, __________ con decreto numero DAP __________/__________ di data ____________________ 2002,è commutata ingiorni di arresto.</w:t>
      </w:r>
    </w:p>
    <w:p>
      <w:r>
        <w:t>2.Intimazione a:</w:t>
      </w:r>
    </w:p>
    <w:p>
      <w:r>
        <w:t>__________ __________ __________, Via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