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20.2003.551 vom 1. September 2003</w:t>
      </w:r>
    </w:p>
    <w:p>
      <w:r>
        <w:t>TI Tribunale d'appello, 2003-09-01, IT</w:t>
      </w:r>
    </w:p>
    <w:p>
      <w:r>
        <w:rPr>
          <w:b/>
        </w:rPr>
        <w:t xml:space="preserve">Quelle: </w:t>
      </w:r>
      <w:r>
        <w:t>https://mcp.opencaselaw.ch/entscheid/ti_gerichte_20.2003.551</w:t>
      </w:r>
    </w:p>
    <w:p>
      <w:r>
        <w:t>FR: TI_GERICHTE 20.2003.551 du 1 septembre 2003</w:t>
      </w:r>
    </w:p>
    <w:p>
      <w:r>
        <w:t>IT: TI_GERICHTE 20.2003.551 del 1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settembre 2003 Decreto di rateazione della multa In nome della Repubblica e Cantone del Ticino Il Presidente della Pretura penale Marco Kraushaar sedente con la segretaria Laura Rossini nell’ambito del procedimento penale promosso con decreto no. DA __________/__________ di data __________ __________ 2003 nei confronti di __________ __________ __________ , __________ .__________.__________, di __________ e __________ n. __________, nato a __________, cittadino spagnolo, domiciliato a __________, Via __________ __________, coniugato, __________ __________ __________ per il reato di circolazione in stato di ebrietà reato previsto dall'art. 91 cpv. 1 LCS ed ora                               per statuire sull’istanza __________ __________ 2003 con la quale __________ __________ __________ chiede di poter ottenere una rateazione del pagamento di fr. 1'500.-- pari alla multa, tassa di giustizia e spese giudiziarie, inflittagli con il decreto menzionato; considerato che:           -     giusta l’art. 347 cpv. 1 lett. b) CPP, il giudice della Pretura penale è competente a concedere al condannato la facoltà di pagare la multa a rate e a fissarne l’importo e le scadenze; -     dagli atti risulta in effetti che __________ __________ __________ non è in grado di operare il versamento della multa in un unico importo; richiamato                         l’art. 347 CPP, decreta: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