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20.2003.550 vom 29. August 2003</w:t>
      </w:r>
    </w:p>
    <w:p>
      <w:r>
        <w:t>TI Tribunale d'appello, 2003-08-29, IT</w:t>
      </w:r>
    </w:p>
    <w:p>
      <w:r>
        <w:rPr>
          <w:b/>
        </w:rPr>
        <w:t xml:space="preserve">Quelle: </w:t>
      </w:r>
      <w:r>
        <w:t>https://mcp.opencaselaw.ch/entscheid/ti_gerichte_20.2003.550</w:t>
      </w:r>
    </w:p>
    <w:p>
      <w:r>
        <w:t>FR: TI_GERICHTE 20.2003.550 du 29 août 2003</w:t>
      </w:r>
    </w:p>
    <w:p>
      <w:r>
        <w:t>IT: TI_GERICHTE 20.2003.550 del 29 agosto 2003</w:t>
      </w:r>
    </w:p>
    <w:p>
      <w:pPr>
        <w:pStyle w:val="Heading2"/>
      </w:pPr>
      <w:r>
        <w:t>Volltext</w:t>
      </w:r>
    </w:p>
    <w:p>
      <w:r>
        <w:t>Incarto n.20.2003.550</w:t>
      </w:r>
    </w:p>
    <w:p>
      <w:r>
        <w:t>DAC 771/2002</w:t>
      </w:r>
    </w:p>
    <w:p>
      <w:r>
        <w:t>Bellinzona</w:t>
      </w:r>
    </w:p>
    <w:p>
      <w:r>
        <w:t>29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nellambito del procedimento penale promosso con decreto no. DAC __________/__________ di data __________ __________ __________ nei confronti di</w:t>
      </w:r>
    </w:p>
    <w:p>
      <w:r>
        <w:t>____________________, __________.__________.__________, fu __________ __________ e fu __________ n. __________, nato a __________ /__________, attinente di __________ /__________, domiciliato a __________, Via __________ __________, coniugato, __________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DAC __________/__________del __________ __________ 2002,in 6rate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__________m, Via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