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20.2003.548 vom 27. August 2003</w:t>
      </w:r>
    </w:p>
    <w:p>
      <w:r>
        <w:t>TI Tribunale d'appello, 2003-08-27, IT</w:t>
      </w:r>
    </w:p>
    <w:p>
      <w:r>
        <w:rPr>
          <w:b/>
        </w:rPr>
        <w:t xml:space="preserve">Quelle: </w:t>
      </w:r>
      <w:r>
        <w:t>https://mcp.opencaselaw.ch/entscheid/ti_gerichte_20.2003.548</w:t>
      </w:r>
    </w:p>
    <w:p>
      <w:r>
        <w:t>FR: TI_GERICHTE 20.2003.548 du 27 août 2003</w:t>
      </w:r>
    </w:p>
    <w:p>
      <w:r>
        <w:t>IT: TI_GERICHTE 20.2003.548 del 27 agosto 2003</w:t>
      </w:r>
    </w:p>
    <w:p>
      <w:pPr>
        <w:pStyle w:val="Heading2"/>
      </w:pPr>
      <w:r>
        <w:t>Volltext</w:t>
      </w:r>
    </w:p>
    <w:p>
      <w:r>
        <w:t>Incarto n.20.2003.548</w:t>
      </w:r>
    </w:p>
    <w:p>
      <w:r>
        <w:t>DA 1315/2003</w:t>
      </w:r>
    </w:p>
    <w:p>
      <w:r>
        <w:t>Bellinzona</w:t>
      </w:r>
    </w:p>
    <w:p>
      <w:r>
        <w:t>27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__________, cittadino kosovaro, domiciliato a __________, coniugato,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7rate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