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20.2003.535 vom 28. Januar 2004</w:t>
      </w:r>
    </w:p>
    <w:p>
      <w:r>
        <w:t>TI Tribunale d'appello, 2004-01-28, IT</w:t>
      </w:r>
    </w:p>
    <w:p>
      <w:r>
        <w:rPr>
          <w:b/>
        </w:rPr>
        <w:t xml:space="preserve">Quelle: </w:t>
      </w:r>
      <w:r>
        <w:t>https://mcp.opencaselaw.ch/entscheid/ti_gerichte_20.2003.535</w:t>
      </w:r>
    </w:p>
    <w:p>
      <w:r>
        <w:t>FR: TI_GERICHTE 20.2003.535 du 28 janvier 2004</w:t>
      </w:r>
    </w:p>
    <w:p>
      <w:r>
        <w:t>IT: TI_GERICHTE 20.2003.535 del 28 gennaio 2004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Stralcio della procedura</w:t>
      </w:r>
    </w:p>
    <w:p>
      <w:r>
        <w:t>Signor</w:t>
      </w:r>
    </w:p>
    <w:p>
      <w:r>
        <w:t>__________</w:t>
      </w:r>
    </w:p>
    <w:p>
      <w:r>
        <w:t>Incarto n.__________.__________.__________/__________ /__________</w:t>
      </w:r>
    </w:p>
    <w:p>
      <w:r>
        <w:t>DAC __________/__________</w:t>
      </w:r>
    </w:p>
    <w:p>
      <w:r>
        <w:t>Vs. riferimento</w:t>
      </w:r>
    </w:p>
    <w:p>
      <w:r>
        <w:t>Bellinzona28 gennaio 2004</w:t>
      </w:r>
    </w:p>
    <w:p>
      <w:r>
        <w:t>Il Giudice della Pretura penale</w:t>
      </w:r>
    </w:p>
    <w:p>
      <w:r>
        <w:t>Marco Ambrosini</w:t>
      </w:r>
    </w:p>
    <w:p>
      <w:r>
        <w:t>Nella procedura penale di commutazione della multa in arresto</w:t>
      </w:r>
    </w:p>
    <w:p>
      <w:r>
        <w:t>nei confronti di</w:t>
      </w:r>
    </w:p>
    <w:p>
      <w:r>
        <w:t>rilevato                             che il condannato ha provveduto al saldo del dovuto;</w:t>
      </w:r>
    </w:p>
    <w:p>
      <w:r>
        <w:t>decreta:1.La procedura di commutazione della multa in arresto è stralciata dai ruoli.</w:t>
      </w:r>
    </w:p>
    <w:p>
      <w:r>
        <w:t>2.Intimazione alle parti.</w:t>
      </w:r>
    </w:p>
    <w:p>
      <w:r>
        <w:t>Il giudice: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