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20.2003.508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https://mcp.opencaselaw.ch/entscheid/ti_gerichte_20.2003.508</w:t>
      </w:r>
    </w:p>
    <w:p>
      <w:r>
        <w:t>FR: TI_GERICHTE 20.2003.508 du 6 août 2003</w:t>
      </w:r>
    </w:p>
    <w:p>
      <w:r>
        <w:t>IT: TI_GERICHTE 20.2003.508 del 6 agosto 2003</w:t>
      </w:r>
    </w:p>
    <w:p>
      <w:pPr>
        <w:pStyle w:val="Heading2"/>
      </w:pPr>
      <w:r>
        <w:t>Volltext</w:t>
      </w:r>
    </w:p>
    <w:p>
      <w:r>
        <w:t>Incarto n.20.2003.508</w:t>
      </w:r>
    </w:p>
    <w:p>
      <w:r>
        <w:t>DAP 1425/2002</w:t>
      </w:r>
    </w:p>
    <w:p>
      <w:r>
        <w:t>Bellinzona</w:t>
      </w:r>
    </w:p>
    <w:p>
      <w:r>
        <w:t>6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__________, __________.1969, di __________ e __________ n. __________, nato a __________ /__________, attinente di __________ /__________, domiciliato a __________, Via __________ __________, celibe,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14 luglio 2003 con la quale __________ __________ chiede di poter ottenere una rateazione del pagamento di fr. 100.-- pari alla multa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in data 31 luglio 2003 il Procuratore pubblico ha codnonato l'importo di fr. 100.-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100.-- inflitta con DAP __________/__________del __________ 2002,in 2rate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