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20.2003.505 vom 6. August 2003</w:t>
      </w:r>
    </w:p>
    <w:p>
      <w:r>
        <w:t>TI Tribunale d'appello, 2003-08-06, IT</w:t>
      </w:r>
    </w:p>
    <w:p>
      <w:r>
        <w:rPr>
          <w:b/>
        </w:rPr>
        <w:t xml:space="preserve">Quelle: </w:t>
      </w:r>
      <w:r>
        <w:t>https://mcp.opencaselaw.ch/entscheid/ti_gerichte_20.2003.505</w:t>
      </w:r>
    </w:p>
    <w:p>
      <w:r>
        <w:t>FR: TI_GERICHTE 20.2003.505 du 6 août 2003</w:t>
      </w:r>
    </w:p>
    <w:p>
      <w:r>
        <w:t>IT: TI_GERICHTE 20.2003.505 del 6 agosto 2003</w:t>
      </w:r>
    </w:p>
    <w:p>
      <w:pPr>
        <w:pStyle w:val="Heading2"/>
      </w:pPr>
      <w:r>
        <w:t>Volltext</w:t>
      </w:r>
    </w:p>
    <w:p>
      <w:r>
        <w:t>Incarto n.20.2003.505</w:t>
      </w:r>
    </w:p>
    <w:p>
      <w:r>
        <w:t>DAC 245/1999</w:t>
      </w:r>
    </w:p>
    <w:p>
      <w:r>
        <w:t>Bellinzona</w:t>
      </w:r>
    </w:p>
    <w:p>
      <w:r>
        <w:t>6 agosto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__________.1962, di __________ e __________ n. __________, nato a __________ /__________, attinente di __________ /__________, domiciliato a __________, Via __________ __________, celibe, cuoco</w:t>
      </w:r>
    </w:p>
    <w:p>
      <w:r>
        <w:t>richiamato                         il decreto DAC __________/__________ del __________ 1999, mediante il quale gli è stata inflitta una multa di fr. 1'200.--;</w:t>
      </w:r>
    </w:p>
    <w:p>
      <w:r>
        <w:t>rilevato                              che la multa è stata pagata solo in ragione di fr. 500.-- e che ogni tentativo di incasso del residuo è risultato infruttuoso;</w:t>
      </w:r>
    </w:p>
    <w:p>
      <w:r>
        <w:t>considerato                        pertanto che occorre procedere alla commutazione del residuo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Tribunale Penale__________, di commutazione della multa in arresto èaccolta.</w:t>
      </w:r>
    </w:p>
    <w:p>
      <w:r>
        <w:t>Di conseguenza il residuo di fr. 700.-- della multa di fr. 1'200.-- inflitta a__________, __________1962, di __________e __________ n. __________, nato a __________ /__________, attinente di __________ /__________</w:t>
      </w:r>
    </w:p>
    <w:p>
      <w:r>
        <w:t>2.Intimazione a:</w:t>
      </w:r>
    </w:p>
    <w:p>
      <w:r>
        <w:t>__________, Via __________ __________, __________,</w:t>
      </w:r>
    </w:p>
    <w:p>
      <w:r>
        <w:t>__________</w:t>
      </w:r>
    </w:p>
    <w:p>
      <w:r>
        <w:t>Sezione esecuzione pene e misure, Casella postale __________, ____________________</w:t>
      </w:r>
    </w:p>
    <w:p>
      <w:r>
        <w:t>Ministero pubblico, __________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