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20.2003.488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https://mcp.opencaselaw.ch/entscheid/ti_gerichte_20.2003.488</w:t>
      </w:r>
    </w:p>
    <w:p>
      <w:r>
        <w:t>FR: TI_GERICHTE 20.2003.488 du 23 juillet 2003</w:t>
      </w:r>
    </w:p>
    <w:p>
      <w:r>
        <w:t>IT: TI_GERICHTE 20.2003.488 del 23 luglio 2003</w:t>
      </w:r>
    </w:p>
    <w:p>
      <w:pPr>
        <w:pStyle w:val="Heading2"/>
      </w:pPr>
      <w:r>
        <w:t>Volltext</w:t>
      </w:r>
    </w:p>
    <w:p>
      <w:r>
        <w:t>Incarto n.20.2003.488</w:t>
      </w:r>
    </w:p>
    <w:p>
      <w:r>
        <w:t>DA 1526/2003</w:t>
      </w:r>
    </w:p>
    <w:p>
      <w:r>
        <w:t>Bellinzona</w:t>
      </w:r>
    </w:p>
    <w:p>
      <w:r>
        <w:t>23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__________.1953, di __________ e __________ n. __________, nato a __________ /__________, attinente di __________ /__________, domiciliato a __________, Via __________ __________, celibe, meccanico</w:t>
      </w:r>
    </w:p>
    <w:p>
      <w:r>
        <w:t>per il reato dicircolazione malgrado il rifiuto o la revoca della licenza di condurre</w:t>
      </w:r>
    </w:p>
    <w:p>
      <w:r>
        <w:t>reato previsto dall'art. 95 Cifra 2 LCS</w:t>
      </w:r>
    </w:p>
    <w:p>
      <w:r>
        <w:t>ed ora                               per statuire sullistanza 15 luglio 2003 con la quale __________ __________ chiede di poter ottenere una rateazione del pagamento di fr. 800.--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800.-- pari alla multa, tassa di giustizia e spese giudiziarie, inflitta con DA __________/__________del __________ 2003,in 8rate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