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20.2003.485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https://mcp.opencaselaw.ch/entscheid/ti_gerichte_20.2003.485</w:t>
      </w:r>
    </w:p>
    <w:p>
      <w:r>
        <w:t>FR: TI_GERICHTE 20.2003.485 du 18 juillet 2003</w:t>
      </w:r>
    </w:p>
    <w:p>
      <w:r>
        <w:t>IT: TI_GERICHTE 20.2003.485 del 18 luglio 2003</w:t>
      </w:r>
    </w:p>
    <w:p>
      <w:pPr>
        <w:pStyle w:val="Heading2"/>
      </w:pPr>
      <w:r>
        <w:t>Volltext</w:t>
      </w:r>
    </w:p>
    <w:p>
      <w:r>
        <w:t>Incarto n.20.2003.485</w:t>
      </w:r>
    </w:p>
    <w:p>
      <w:r>
        <w:t>DAP 2363/2002</w:t>
      </w:r>
    </w:p>
    <w:p>
      <w:r>
        <w:t>Bellinzona</w:t>
      </w:r>
    </w:p>
    <w:p>
      <w:r>
        <w:t>18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di __________ n. __________, nata a __________ __________, cittadina dominicana, già domiciliata a __________, Via __________ __________ __________, ora d'ignota dimora, nubile, __________</w:t>
      </w:r>
    </w:p>
    <w:p>
      <w:r>
        <w:t>richiamato                         il decreto DAP __________/__________ del __________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200.-- inflitta a______________________________, __________.__________.__________, di __________ n. __________, nata a __________ __________, cittadina dominicana, già domiciliata a __________, Via __________ __________ __________, ora d'ignota dimora, nubile, __________ con decreto numero DAP __________/__________ di data ____________________ 2002,è commutata in 6giorni di arresto.</w:t>
      </w:r>
    </w:p>
    <w:p>
      <w:r>
        <w:t>2.Intimazione a:</w:t>
      </w:r>
    </w:p>
    <w:p>
      <w:r>
        <w:t>__________ 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