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20.2003.46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https://mcp.opencaselaw.ch/entscheid/ti_gerichte_20.2003.46</w:t>
      </w:r>
    </w:p>
    <w:p>
      <w:r>
        <w:t>FR: TI_GERICHTE 20.2003.46 du 24 janvier 2003</w:t>
      </w:r>
    </w:p>
    <w:p>
      <w:r>
        <w:t>IT: TI_GERICHTE 20.2003.46 del 24 gennaio 2003</w:t>
      </w:r>
    </w:p>
    <w:p>
      <w:pPr>
        <w:pStyle w:val="Heading2"/>
      </w:pPr>
      <w:r>
        <w:t>Volltext</w:t>
      </w:r>
    </w:p>
    <w:p>
      <w:r>
        <w:t>Incarto n.20.2003.46</w:t>
      </w:r>
    </w:p>
    <w:p>
      <w:r>
        <w:t>DAC 437/2001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__________,__________, __________.1971, di __________ e fu __________ n. __________, nata a __________, cittadina italiana, già domiciliata a __________, __________ __________, ora d'ignota dimora, coniugata, impiegata d'ufficio</w:t>
      </w:r>
    </w:p>
    <w:p>
      <w:r>
        <w:t>richiamato                         il decreto DAC __________/__________ del __________ 2001,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600.-- inflitta a____________________nata __________,__________, __________.1971, di __________ e fu __________ n. __________, nata a __________, cittadina italiana, già domiciliata a __________, __________ __________, ora d'ignota dimora, coniugata, impiegata d'ufficio con decreto numero DAC __________/__________ di data ____________________ 2001,è commutata in 20giorni di arresto.</w:t>
      </w:r>
    </w:p>
    <w:p>
      <w:r>
        <w:t>2.Intimazione a:</w:t>
      </w:r>
    </w:p>
    <w:p>
      <w:r>
        <w:t>__________ __________ __________ nata __________, nelle vie edittali</w:t>
      </w:r>
    </w:p>
    <w:p>
      <w:r>
        <w:t>Ministero Pubblico, Via __________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