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20.2003.456 vom 8. Juli 2003</w:t>
      </w:r>
    </w:p>
    <w:p>
      <w:r>
        <w:t>TI Tribunale d'appello, 2003-07-08, IT</w:t>
      </w:r>
    </w:p>
    <w:p>
      <w:r>
        <w:rPr>
          <w:b/>
        </w:rPr>
        <w:t xml:space="preserve">Quelle: </w:t>
      </w:r>
      <w:r>
        <w:t>https://mcp.opencaselaw.ch/entscheid/ti_gerichte_20.2003.456</w:t>
      </w:r>
    </w:p>
    <w:p>
      <w:r>
        <w:t>FR: TI_GERICHTE 20.2003.456 du 8 juillet 2003</w:t>
      </w:r>
    </w:p>
    <w:p>
      <w:r>
        <w:t>IT: TI_GERICHTE 20.2003.456 del 8 luglio 2003</w:t>
      </w:r>
    </w:p>
    <w:p>
      <w:pPr>
        <w:pStyle w:val="Heading2"/>
      </w:pPr>
      <w:r>
        <w:t>Volltext</w:t>
      </w:r>
    </w:p>
    <w:p>
      <w:r>
        <w:t>Incarto n.20.2003.456</w:t>
      </w:r>
    </w:p>
    <w:p>
      <w:r>
        <w:t>DA 1304/2003</w:t>
      </w:r>
    </w:p>
    <w:p>
      <w:r>
        <w:t>Bellinzona</w:t>
      </w:r>
    </w:p>
    <w:p>
      <w:r>
        <w:t>8 luglio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Isabella Marchetti nellambito del procedimento penale promosso con decreto no. DA __________/__________ di data __________ __________ 2003 nei confronti di</w:t>
      </w:r>
    </w:p>
    <w:p>
      <w:r>
        <w:t>__________ ____________________, __________.__________.__________, di __________ e __________ n. __________, nato a __________ __________, cittadino dominicano, domiciliato a __________, Via __________ __________, coniugato,</w:t>
      </w:r>
    </w:p>
    <w:p>
      <w:r>
        <w:t>per il reato dicontravvenzione alla LF sul trasporto pubblico</w:t>
      </w:r>
    </w:p>
    <w:p>
      <w:r>
        <w:t>reato previsto dall'art. 51 LTP</w:t>
      </w:r>
    </w:p>
    <w:p>
      <w:r>
        <w:t>ed ora                               per statuire sullistanza __________ __________ 2003 con la quale __________ __________ __________ chiede di poter ottenere una rateazione del pagamento di fr. 200.--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200.-- pari alla multa, tassa di giustizia e spese giudiziarie, inflitta con DA __________/__________del ____________________ 2003,in 2rate mensili, la prima volta entro il 31 luglio 2003.</w:t>
      </w:r>
    </w:p>
    <w:p>
      <w:r>
        <w:t>2.Intimazione:</w:t>
      </w:r>
    </w:p>
    <w:p>
      <w:r>
        <w:t>Ministero Pubblico, Viale S. Franscini 3, Bellinzona,</w:t>
      </w:r>
    </w:p>
    <w:p>
      <w:r>
        <w:t>__________ __________ __________, Via __________ __________ __________, __________,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