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20.2003.441 vom 3. Juli 2003</w:t>
      </w:r>
    </w:p>
    <w:p>
      <w:r>
        <w:t>TI Tribunale d'appello, 2003-07-03, IT</w:t>
      </w:r>
    </w:p>
    <w:p>
      <w:r>
        <w:rPr>
          <w:b/>
        </w:rPr>
        <w:t xml:space="preserve">Quelle: </w:t>
      </w:r>
      <w:r>
        <w:t>https://mcp.opencaselaw.ch/entscheid/ti_gerichte_20.2003.441</w:t>
      </w:r>
    </w:p>
    <w:p>
      <w:r>
        <w:t>FR: TI_GERICHTE 20.2003.441 du 3 juillet 2003</w:t>
      </w:r>
    </w:p>
    <w:p>
      <w:r>
        <w:t>IT: TI_GERICHTE 20.2003.441 del 3 luglio 2003</w:t>
      </w:r>
    </w:p>
    <w:p>
      <w:pPr>
        <w:pStyle w:val="Heading2"/>
      </w:pPr>
      <w:r>
        <w:t>Volltext</w:t>
      </w:r>
    </w:p>
    <w:p>
      <w:r>
        <w:t>telefono</w:t>
      </w:r>
    </w:p>
    <w:p>
      <w:r>
        <w:t>fax</w:t>
      </w:r>
    </w:p>
    <w:p>
      <w:r>
        <w:t>Via dei Gaggini 1</w:t>
      </w:r>
    </w:p>
    <w:p>
      <w:r>
        <w:t>6501 Bellinzona</w:t>
      </w:r>
    </w:p>
    <w:p>
      <w:r>
        <w:t>091 814 16 11</w:t>
      </w:r>
    </w:p>
    <w:p>
      <w:r>
        <w:t>091 814 16 19</w:t>
      </w:r>
    </w:p>
    <w:p>
      <w:r>
        <w:t>Repubblica e Cantone</w:t>
      </w:r>
    </w:p>
    <w:p>
      <w:r>
        <w:t>del Ticino</w:t>
      </w:r>
    </w:p>
    <w:p>
      <w:r>
        <w:t>Pretura penale</w:t>
      </w:r>
    </w:p>
    <w:p>
      <w:r>
        <w:t>6501 Bellinzona</w:t>
      </w:r>
    </w:p>
    <w:p>
      <w:r>
        <w:t>Citazione</w:t>
      </w:r>
    </w:p>
    <w:p>
      <w:r>
        <w:t>Signor</w:t>
      </w:r>
    </w:p>
    <w:p>
      <w:r>
        <w:t>Incarto n.20.2003.__________ /__________ /__________</w:t>
      </w:r>
    </w:p>
    <w:p>
      <w:r>
        <w:t>Vs. riferimentoDAP __________</w:t>
      </w:r>
    </w:p>
    <w:p>
      <w:r>
        <w:t>Bellinzona3 luglio 2003</w:t>
      </w:r>
    </w:p>
    <w:p>
      <w:r>
        <w:t>Il Presidente della Pretura penale</w:t>
      </w:r>
    </w:p>
    <w:p>
      <w:r>
        <w:t>Marco Kraushaar</w:t>
      </w:r>
    </w:p>
    <w:p>
      <w:r>
        <w:t>nella procedura penale promossa con istanza 1 luglio 2003 da</w:t>
      </w:r>
    </w:p>
    <w:p>
      <w:r>
        <w:t>Ministero Pubblico, Bellinzona</w:t>
      </w:r>
    </w:p>
    <w:p>
      <w:r>
        <w:t>nei confronti di</w:t>
      </w:r>
    </w:p>
    <w:p>
      <w:r>
        <w:t>__________ __________,__________</w:t>
      </w:r>
    </w:p>
    <w:p>
      <w:r>
        <w:t>visto                                  l'art. 347 CPP;</w:t>
      </w:r>
    </w:p>
    <w:p>
      <w:r>
        <w:t>citail condannato a comparire il giorno</w:t>
      </w:r>
    </w:p>
    <w:p>
      <w:r>
        <w:t>____________________2003 alle ore 09:00</w:t>
      </w:r>
    </w:p>
    <w:p>
      <w:r>
        <w:t>per il pagamento della somma di fr. 407.--, ritenuto che in caso di mancato pagamento si procederà alla commutazione della multa in arresto.</w:t>
      </w:r>
    </w:p>
    <w:p>
      <w:r>
        <w:t>Nota bene:in caso di pagamento del suddetto importo prima della data della citazione mediante l'allegata polizza di versamento, la procedura sarà archiviata senza ulteriori formalità e spese.</w:t>
      </w:r>
    </w:p>
    <w:p>
      <w:r>
        <w:t>Il presidente: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