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20.2003.438 vom 27. Juni 2003</w:t>
      </w:r>
    </w:p>
    <w:p>
      <w:r>
        <w:t>TI Tribunale d'appello, 2003-06-27, IT</w:t>
      </w:r>
    </w:p>
    <w:p>
      <w:r>
        <w:rPr>
          <w:b/>
        </w:rPr>
        <w:t xml:space="preserve">Quelle: </w:t>
      </w:r>
      <w:r>
        <w:t>https://mcp.opencaselaw.ch/entscheid/ti_gerichte_20.2003.438</w:t>
      </w:r>
    </w:p>
    <w:p>
      <w:r>
        <w:t>FR: TI_GERICHTE 20.2003.438 du 27 juin 2003</w:t>
      </w:r>
    </w:p>
    <w:p>
      <w:r>
        <w:t>IT: TI_GERICHTE 20.2003.438 del 27 giugno 2003</w:t>
      </w:r>
    </w:p>
    <w:p>
      <w:pPr>
        <w:pStyle w:val="Heading2"/>
      </w:pPr>
      <w:r>
        <w:t>Volltext</w:t>
      </w:r>
    </w:p>
    <w:p>
      <w:r>
        <w:t>Incarto n.20.2003.438</w:t>
      </w:r>
    </w:p>
    <w:p>
      <w:r>
        <w:t>DA 768/2003</w:t>
      </w:r>
    </w:p>
    <w:p>
      <w:r>
        <w:t>Bellinzona</w:t>
      </w:r>
    </w:p>
    <w:p>
      <w:r>
        <w:t>27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__________.__________.1966, di __________ e __________ n. __________, nato a __________ __________ __________, cittadino portoghese, domiciliato a __________, Via __________, separato, operaio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24 giugno 2003 con la quale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luglio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