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20.2003.430 vom 25. Juni 2003</w:t>
      </w:r>
    </w:p>
    <w:p>
      <w:r>
        <w:t>TI Tribunale d'appello, 2003-06-25, IT</w:t>
      </w:r>
    </w:p>
    <w:p>
      <w:r>
        <w:rPr>
          <w:b/>
        </w:rPr>
        <w:t xml:space="preserve">Quelle: </w:t>
      </w:r>
      <w:r>
        <w:t>https://mcp.opencaselaw.ch/entscheid/ti_gerichte_20.2003.430</w:t>
      </w:r>
    </w:p>
    <w:p>
      <w:r>
        <w:t>FR: TI_GERICHTE 20.2003.430 du 25 juin 2003</w:t>
      </w:r>
    </w:p>
    <w:p>
      <w:r>
        <w:t>IT: TI_GERICHTE 20.2003.430 del 25 giugno 2003</w:t>
      </w:r>
    </w:p>
    <w:p>
      <w:pPr>
        <w:pStyle w:val="Heading2"/>
      </w:pPr>
      <w:r>
        <w:t>Volltext</w:t>
      </w:r>
    </w:p>
    <w:p>
      <w:r>
        <w:t>Incarto n.20.2003.430</w:t>
      </w:r>
    </w:p>
    <w:p>
      <w:r>
        <w:t>DAC 458/2000</w:t>
      </w:r>
    </w:p>
    <w:p>
      <w:r>
        <w:t>Bellinzona</w:t>
      </w:r>
    </w:p>
    <w:p>
      <w:r>
        <w:t>25 giugno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DAC __________/__________ di data __________ 2000 nei confronti di</w:t>
      </w:r>
    </w:p>
    <w:p>
      <w:r>
        <w:t>____________________, __________.1971, di __________ e fu __________ n. __________, nato a __________ /__________, cittadino germanico, domiciliato a __________, Via __________, celibe, grafico</w:t>
      </w:r>
    </w:p>
    <w:p>
      <w:r>
        <w:t>per il reato dicondurre un veicolo difettoso, furto d'uso, circolazione malgrado il rifiuto o la revoca della licenza di condurre, circolazione senza licenza di circolazione o targhe di controllo</w:t>
      </w:r>
    </w:p>
    <w:p>
      <w:r>
        <w:t>reati previsti dagli art. 93 Cifra 2 cpv. 1 LCS, art. 94 Cifra 1 cpv. 1 LCS, art. 95 Cifra 2 LCS, art. 96 Cifra 1 LCS</w:t>
      </w:r>
    </w:p>
    <w:p>
      <w:r>
        <w:t>ed ora                               per statuire sullistanza 3 giugno 2003 con la quale __________ __________ chiede di poter ottenere una rateazione del pagamento di fr. 500.--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-     il 17 giugno 2003 il Procuratore pubblico ha condonato l'importo di fr. 200.-- relativo alla tassa di giustizia e alle spese giudiziarie;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300.-- inflitta con DAC __________/__________del __________ 2000,in 3rate, la prima volta entro il 30 settembre 2003.</w:t>
      </w:r>
    </w:p>
    <w:p>
      <w:r>
        <w:t>2.Intimazione:</w:t>
      </w:r>
    </w:p>
    <w:p>
      <w:r>
        <w:t>Ministero Pubblico, __________, __________,</w:t>
      </w:r>
    </w:p>
    <w:p>
      <w:r>
        <w:t>__________ 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