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20.2003.421 vom 17. Juni 2003</w:t>
      </w:r>
    </w:p>
    <w:p>
      <w:r>
        <w:t>TI Tribunale d'appello, 2003-06-17, IT</w:t>
      </w:r>
    </w:p>
    <w:p>
      <w:r>
        <w:rPr>
          <w:b/>
        </w:rPr>
        <w:t xml:space="preserve">Quelle: </w:t>
      </w:r>
      <w:r>
        <w:t>https://mcp.opencaselaw.ch/entscheid/ti_gerichte_20.2003.421</w:t>
      </w:r>
    </w:p>
    <w:p>
      <w:r>
        <w:t>FR: TI_GERICHTE 20.2003.421 du 17 juin 2003</w:t>
      </w:r>
    </w:p>
    <w:p>
      <w:r>
        <w:t>IT: TI_GERICHTE 20.2003.421 del 17 giugno 2003</w:t>
      </w:r>
    </w:p>
    <w:p>
      <w:pPr>
        <w:pStyle w:val="Heading2"/>
      </w:pPr>
      <w:r>
        <w:t>Volltext</w:t>
      </w:r>
    </w:p>
    <w:p>
      <w:r>
        <w:t>Incarto n.20.2003.421</w:t>
      </w:r>
    </w:p>
    <w:p>
      <w:r>
        <w:t>DAC 668/2001</w:t>
      </w:r>
    </w:p>
    <w:p>
      <w:r>
        <w:t>Bellinzona</w:t>
      </w:r>
    </w:p>
    <w:p>
      <w:r>
        <w:t>17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2001 nei confronti di</w:t>
      </w:r>
    </w:p>
    <w:p>
      <w:r>
        <w:t>______________________________, __________.1970, fu __________ e __________ n. __________, nata a __________ /__________, attinente di __________ /__________, domiciliata a Iragna, nubile, operaia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 giugno 2003 con la quale __________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DAC __________/__________del __________ 2001,in 12rate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