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20.2003.418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https://mcp.opencaselaw.ch/entscheid/ti_gerichte_20.2003.418</w:t>
      </w:r>
    </w:p>
    <w:p>
      <w:r>
        <w:t>FR: TI_GERICHTE 20.2003.418 du 10 juillet 2003</w:t>
      </w:r>
    </w:p>
    <w:p>
      <w:r>
        <w:t>IT: TI_GERICHTE 20.2003.418 del 10 luglio 2003</w:t>
      </w:r>
    </w:p>
    <w:p>
      <w:pPr>
        <w:pStyle w:val="Heading2"/>
      </w:pPr>
      <w:r>
        <w:t>Volltext</w:t>
      </w:r>
    </w:p>
    <w:p>
      <w:r>
        <w:t>Incarto n.20.2003.418</w:t>
      </w:r>
    </w:p>
    <w:p>
      <w:r>
        <w:t>DAC 1080/2001</w:t>
      </w:r>
    </w:p>
    <w:p>
      <w:r>
        <w:t>Bellinzona</w:t>
      </w:r>
    </w:p>
    <w:p>
      <w:r>
        <w:t>10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__________.1972, di __________ e __________ n.__________, nato a __________ /__________, cittadino italiano, domiciliato a __________, Via __________, separato, montatore elettricista</w:t>
      </w:r>
    </w:p>
    <w:p>
      <w:r>
        <w:t>richiamato                         il decreto DAC __________/__________ del __________ 2001,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7 luglio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1'200.-- inflitta a__________, __________.1972, di __________ e __________ n. __________, nato a __________ /__________, cittadino italiano, domiciliato a __________, Via __________, separato, montatore elettricista con decreto numero DAC __________/__________ di data __________ 2001,è commutata in 40giorni di arresto.</w:t>
      </w:r>
    </w:p>
    <w:p>
      <w:r>
        <w:t>2.Intimazione a:</w:t>
      </w:r>
    </w:p>
    <w:p>
      <w:r>
        <w:t>__________ , Via __________, __________,</w:t>
      </w:r>
    </w:p>
    <w:p>
      <w:r>
        <w:t>Ministero Pubblico, __________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