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20.2003.417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https://mcp.opencaselaw.ch/entscheid/ti_gerichte_20.2003.417</w:t>
      </w:r>
    </w:p>
    <w:p>
      <w:r>
        <w:t>FR: TI_GERICHTE 20.2003.417 du 6 octobre 2003</w:t>
      </w:r>
    </w:p>
    <w:p>
      <w:r>
        <w:t>IT: TI_GERICHTE 20.2003.417 del 6 ottobre 2003</w:t>
      </w:r>
    </w:p>
    <w:p>
      <w:pPr>
        <w:pStyle w:val="Heading2"/>
      </w:pPr>
      <w:r>
        <w:t>Volltext</w:t>
      </w:r>
    </w:p>
    <w:p>
      <w:r>
        <w:t>Incarto n.20.2003.417</w:t>
      </w:r>
    </w:p>
    <w:p>
      <w:r>
        <w:t>DAC 1021/2001</w:t>
      </w:r>
    </w:p>
    <w:p>
      <w:r>
        <w:t>Bellinzona</w:t>
      </w:r>
    </w:p>
    <w:p>
      <w:r>
        <w:t>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__________.1959, di __________ e __________ n. __________, nato a __________, attinente di __________ /__________, domiciliato a __________, divorziato, avvocato</w:t>
      </w:r>
    </w:p>
    <w:p>
      <w:r>
        <w:t>richiamato                         il decreto DAC __________/__________ del __________ 2001, mediante il quale gli è stata inflitta una multa di fr. 1'500.--;</w:t>
      </w:r>
    </w:p>
    <w:p>
      <w:r>
        <w:t>rilevato                              che la multa è stata pagata solo in ragione di fr. 475.-- e che ogni tentativo di incasso del residuo è risultato infruttuoso;</w:t>
      </w:r>
    </w:p>
    <w:p>
      <w:r>
        <w:t>citato                                il condannato il giorno 7 luglio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1'025 della multa di fr. 1'500.-- inflitta a____________________, __________.1959, di __________ e __________ n. __________, nato a __________, attinente di __________ /__________, domiciliato a __________, divorziato, avvocato con decreto numero DAC __________/__________ di data __________ 2001,è commutato in 34giorni di arresto.</w:t>
      </w:r>
    </w:p>
    <w:p>
      <w:r>
        <w:t>2.Intimazione a:</w:t>
      </w:r>
    </w:p>
    <w:p>
      <w:r>
        <w:t>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