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20.2003.407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https://mcp.opencaselaw.ch/entscheid/ti_gerichte_20.2003.407</w:t>
      </w:r>
    </w:p>
    <w:p>
      <w:r>
        <w:t>FR: TI_GERICHTE 20.2003.407 du 11 juin 2003</w:t>
      </w:r>
    </w:p>
    <w:p>
      <w:r>
        <w:t>IT: TI_GERICHTE 20.2003.407 del 11 giugno 2003</w:t>
      </w:r>
    </w:p>
    <w:p>
      <w:pPr>
        <w:pStyle w:val="Heading2"/>
      </w:pPr>
      <w:r>
        <w:t>Volltext</w:t>
      </w:r>
    </w:p>
    <w:p>
      <w:r>
        <w:t>Incarto n.20.2003.407</w:t>
      </w:r>
    </w:p>
    <w:p>
      <w:r>
        <w:t>DAP 2043/2002</w:t>
      </w:r>
    </w:p>
    <w:p>
      <w:r>
        <w:t>Bellinzona</w:t>
      </w:r>
    </w:p>
    <w:p>
      <w:r>
        <w:t>11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__________.1961, fu __________ e __________ n. __________, nato a __________ /__________, attinente di __________ /__________, già domiciliato a __________, Via __________, ora d'ignota dimora, divorziato, verniciatore d'auto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a__________, __________.1961, fu __________ e __________ n. __________, nato a __________ /__________, attinente di __________ /__________, già domiciliato a __________, Via __________ __________, ora d'ignota dimora, divorziato, verniciatore d'auto con decreto numero DAP __________/__________ di data __________ 2002,è commutata in 6giorni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