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20.2003.402 vom 10. Juni 2003</w:t>
      </w:r>
    </w:p>
    <w:p>
      <w:r>
        <w:t>TI Tribunale d'appello, 2003-06-10, IT</w:t>
      </w:r>
    </w:p>
    <w:p>
      <w:r>
        <w:rPr>
          <w:b/>
        </w:rPr>
        <w:t xml:space="preserve">Quelle: </w:t>
      </w:r>
      <w:r>
        <w:t>https://mcp.opencaselaw.ch/entscheid/ti_gerichte_20.2003.402</w:t>
      </w:r>
    </w:p>
    <w:p>
      <w:r>
        <w:t>FR: TI_GERICHTE 20.2003.402 du 10 juin 2003</w:t>
      </w:r>
    </w:p>
    <w:p>
      <w:r>
        <w:t>IT: TI_GERICHTE 20.2003.402 del 10 giugno 2003</w:t>
      </w:r>
    </w:p>
    <w:p>
      <w:pPr>
        <w:pStyle w:val="Heading2"/>
      </w:pPr>
      <w:r>
        <w:t>Volltext</w:t>
      </w:r>
    </w:p>
    <w:p>
      <w:r>
        <w:t>Incarto n.20.2003.402</w:t>
      </w:r>
    </w:p>
    <w:p>
      <w:r>
        <w:t>DA 855/2003</w:t>
      </w:r>
    </w:p>
    <w:p>
      <w:r>
        <w:t>Bellinzona</w:t>
      </w:r>
    </w:p>
    <w:p>
      <w:r>
        <w:t>10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__________, __________.1978, di __________ e __________ n. __________, nato a __________ /__________, cittadino italiano, domiciliato a __________, Via __________, celibe, montatore elettricista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4 giugno 2003 con la quale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1'500.-- pari alla multa, tassa di giustizia e spese giudiziarie, inflitta con DA __________/__________del __________ 2003,in 10rate mensili, la prima volta entro il 30 giugno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