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20.2003.395 vom 3. Juni 2003</w:t>
      </w:r>
    </w:p>
    <w:p>
      <w:r>
        <w:t>TI Tribunale d'appello, 2003-06-03, IT</w:t>
      </w:r>
    </w:p>
    <w:p>
      <w:r>
        <w:rPr>
          <w:b/>
        </w:rPr>
        <w:t xml:space="preserve">Quelle: </w:t>
      </w:r>
      <w:r>
        <w:t>https://mcp.opencaselaw.ch/entscheid/ti_gerichte_20.2003.395</w:t>
      </w:r>
    </w:p>
    <w:p>
      <w:r>
        <w:t>FR: TI_GERICHTE 20.2003.395 du 3 juin 2003</w:t>
      </w:r>
    </w:p>
    <w:p>
      <w:r>
        <w:t>IT: TI_GERICHTE 20.2003.395 del 3 giugno 2003</w:t>
      </w:r>
    </w:p>
    <w:p>
      <w:pPr>
        <w:pStyle w:val="Heading2"/>
      </w:pPr>
      <w:r>
        <w:t>Volltext</w:t>
      </w:r>
    </w:p>
    <w:p>
      <w:r>
        <w:t>Incarto n.20.2003.395</w:t>
      </w:r>
    </w:p>
    <w:p>
      <w:r>
        <w:t>DA 350/2003</w:t>
      </w:r>
    </w:p>
    <w:p>
      <w:r>
        <w:t>Bellinzona</w:t>
      </w:r>
    </w:p>
    <w:p>
      <w:r>
        <w:t>3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__________.1978, di __________ e __________ n. __________, nato a __________ /__________, attinente di __________ /__________, domiciliato a __________, Via __________, celibe, venditore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30 maggio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5rate mensili, la prima volta entro il 30 giugno 2003.</w:t>
      </w:r>
    </w:p>
    <w:p>
      <w:r>
        <w:t>2.Intimazione:</w:t>
      </w:r>
    </w:p>
    <w:p>
      <w:r>
        <w:t>Ministero Pubblico, Viale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