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20.2003.382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https://mcp.opencaselaw.ch/entscheid/ti_gerichte_20.2003.382</w:t>
      </w:r>
    </w:p>
    <w:p>
      <w:r>
        <w:t>FR: TI_GERICHTE 20.2003.382 du 22 mai 2003</w:t>
      </w:r>
    </w:p>
    <w:p>
      <w:r>
        <w:t>IT: TI_GERICHTE 20.2003.382 del 22 maggio 2003</w:t>
      </w:r>
    </w:p>
    <w:p>
      <w:pPr>
        <w:pStyle w:val="Heading2"/>
      </w:pPr>
      <w:r>
        <w:t>Volltext</w:t>
      </w:r>
    </w:p>
    <w:p>
      <w:r>
        <w:t>Incarto n.20.2003.382</w:t>
      </w:r>
    </w:p>
    <w:p>
      <w:r>
        <w:t>DA 80/2003</w:t>
      </w:r>
    </w:p>
    <w:p>
      <w:r>
        <w:t>Bellinzona</w:t>
      </w:r>
    </w:p>
    <w:p>
      <w:r>
        <w:t>22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 ______________________________, __________.1972, di __________ __________ e __________ __________ n. __________, nato a __________, cittadino cileno, domiciliato a __________, Via __________ __________, separato, tecnico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19 maggio 2003 con la quale __________ __________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12rate mensili, la prima volta entro il 31 maggio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