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20.2003.379 vom 22. Mai 2003</w:t>
      </w:r>
    </w:p>
    <w:p>
      <w:r>
        <w:t>TI Tribunale d'appello, 2003-05-22, IT</w:t>
      </w:r>
    </w:p>
    <w:p>
      <w:r>
        <w:rPr>
          <w:b/>
        </w:rPr>
        <w:t xml:space="preserve">Quelle: </w:t>
      </w:r>
      <w:r>
        <w:t>https://mcp.opencaselaw.ch/entscheid/ti_gerichte_20.2003.379</w:t>
      </w:r>
    </w:p>
    <w:p>
      <w:r>
        <w:t>FR: TI_GERICHTE 20.2003.379 du 22 mai 2003</w:t>
      </w:r>
    </w:p>
    <w:p>
      <w:r>
        <w:t>IT: TI_GERICHTE 20.2003.379 del 22 maggio 2003</w:t>
      </w:r>
    </w:p>
    <w:p>
      <w:pPr>
        <w:pStyle w:val="Heading2"/>
      </w:pPr>
      <w:r>
        <w:t>Volltext</w:t>
      </w:r>
    </w:p>
    <w:p>
      <w:r>
        <w:t>Incarto n.20.2003.379</w:t>
      </w:r>
    </w:p>
    <w:p>
      <w:r>
        <w:t>DA 1056/2003</w:t>
      </w:r>
    </w:p>
    <w:p>
      <w:r>
        <w:t>Bellinzona</w:t>
      </w:r>
    </w:p>
    <w:p>
      <w:r>
        <w:t>22 maggio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__________.1946, fu __________ e fu __________ n. __________, nato a __________ /__________, attinente di __________ /__________, domiciliato a __________ __________, coniugato, tecnico edile</w:t>
      </w:r>
    </w:p>
    <w:p>
      <w:r>
        <w:t>per il reato dilesioni semplici, infrazione grave alle norme della circolazione, circolazione in stato di ebrietà</w:t>
      </w:r>
    </w:p>
    <w:p>
      <w:r>
        <w:t>reati previsti dagli art. 123 Cifra 1 CP, art. 90 Cifra 2 LCS, art. 91 cpv. 1 LCS</w:t>
      </w:r>
    </w:p>
    <w:p>
      <w:r>
        <w:t>ed ora                               per statuire sullistanza 19 maggio 2003 con la quale __________ __________ chiede di poter ottenere una rateazione del pagamento di fr. 1'800.--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1'800.-- pari alla multa, tassa di giustizia e spese giudiziarie, inflitta con DA __________/__________del __________ 2003,in 10rate mensili, la prima volta entro il 31 maggio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