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20.2003.376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https://mcp.opencaselaw.ch/entscheid/ti_gerichte_20.2003.376</w:t>
      </w:r>
    </w:p>
    <w:p>
      <w:r>
        <w:t>FR: TI_GERICHTE 20.2003.376 du 22 mai 2003</w:t>
      </w:r>
    </w:p>
    <w:p>
      <w:r>
        <w:t>IT: TI_GERICHTE 20.2003.376 del 22 maggio 2003</w:t>
      </w:r>
    </w:p>
    <w:p>
      <w:pPr>
        <w:pStyle w:val="Heading2"/>
      </w:pPr>
      <w:r>
        <w:t>Volltext</w:t>
      </w:r>
    </w:p>
    <w:p>
      <w:r>
        <w:t>Incarto n.20.2003.376</w:t>
      </w:r>
    </w:p>
    <w:p>
      <w:r>
        <w:t>DAC 946/2001</w:t>
      </w:r>
    </w:p>
    <w:p>
      <w:r>
        <w:t>Bellinzona</w:t>
      </w:r>
    </w:p>
    <w:p>
      <w:r>
        <w:t>22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__________.1967, di __________ __________ e __________ n. __________, nato a __________ /__________, già domiciliato a __________, Via __________, ora d'ignota dimora, celibe, muratore</w:t>
      </w:r>
    </w:p>
    <w:p>
      <w:r>
        <w:t>richiamato                         il decreto DAC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__________.1967, di __________ __________ e __________ n. __________, nato a __________ /__________, già domiciliato a __________, Via __________, ora d'ignota dimora, celibe, muratore con decreto numero DAC __________/__________ di data __________ 2001,è commutata in 10giorni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