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20.2003.356 vom 14. Mai 2003</w:t>
      </w:r>
    </w:p>
    <w:p>
      <w:r>
        <w:t>TI Tribunale d'appello, 2003-05-14, IT</w:t>
      </w:r>
    </w:p>
    <w:p>
      <w:r>
        <w:rPr>
          <w:b/>
        </w:rPr>
        <w:t xml:space="preserve">Quelle: </w:t>
      </w:r>
      <w:r>
        <w:t>https://mcp.opencaselaw.ch/entscheid/ti_gerichte_20.2003.356</w:t>
      </w:r>
    </w:p>
    <w:p>
      <w:r>
        <w:t>FR: TI_GERICHTE 20.2003.356 du 14 mai 2003</w:t>
      </w:r>
    </w:p>
    <w:p>
      <w:r>
        <w:t>IT: TI_GERICHTE 20.2003.356 del 14 maggio 2003</w:t>
      </w:r>
    </w:p>
    <w:p>
      <w:pPr>
        <w:pStyle w:val="Heading2"/>
      </w:pPr>
      <w:r>
        <w:t>Volltext</w:t>
      </w:r>
    </w:p>
    <w:p>
      <w:r>
        <w:t>Incarto n.20.2003.356</w:t>
      </w:r>
    </w:p>
    <w:p>
      <w:r>
        <w:t>DA 1077/2003</w:t>
      </w:r>
    </w:p>
    <w:p>
      <w:r>
        <w:t>Bellinzona</w:t>
      </w:r>
    </w:p>
    <w:p>
      <w:r>
        <w:t>14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__________.1982, di __________ __________ e __________ n. __________, nata a __________, cittadina della __________, domiciliata a __________, Via __________ __________, nubile,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25 aprile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300.-- pari alla multa, tassa di giustizia e spese giudiziarie, inflitta con DA __________/__________del __________ 2003,in 3rate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