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20.2003.355 vom 6. Juni 2003</w:t>
      </w:r>
    </w:p>
    <w:p>
      <w:r>
        <w:t>TI Tribunale d'appello, 2003-06-06, IT</w:t>
      </w:r>
    </w:p>
    <w:p>
      <w:r>
        <w:rPr>
          <w:b/>
        </w:rPr>
        <w:t xml:space="preserve">Quelle: </w:t>
      </w:r>
      <w:r>
        <w:t>https://mcp.opencaselaw.ch/entscheid/ti_gerichte_20.2003.355</w:t>
      </w:r>
    </w:p>
    <w:p>
      <w:r>
        <w:t>FR: TI_GERICHTE 20.2003.355 du 6 juin 2003</w:t>
      </w:r>
    </w:p>
    <w:p>
      <w:r>
        <w:t>IT: TI_GERICHTE 20.2003.355 del 6 giugno 2003</w:t>
      </w:r>
    </w:p>
    <w:p>
      <w:pPr>
        <w:pStyle w:val="Heading2"/>
      </w:pPr>
      <w:r>
        <w:t>Volltext</w:t>
      </w:r>
    </w:p>
    <w:p>
      <w:r>
        <w:t>Incarto n.20.2003.355</w:t>
      </w:r>
    </w:p>
    <w:p>
      <w:r>
        <w:t>DAP 769/2001</w:t>
      </w:r>
    </w:p>
    <w:p>
      <w:r>
        <w:t>Bellinzona</w:t>
      </w:r>
    </w:p>
    <w:p>
      <w:r>
        <w:t>6 giugno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__________.1963, di __________ e __________ n. __________, nato a __________ /__________, attinente di __________ /__________, domiciliato a __________, __________ __________ __________, coniugato, ingegnere civile</w:t>
      </w:r>
    </w:p>
    <w:p>
      <w:r>
        <w:t>richiamato                         il decreto DAP __________/__________ del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 giugno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__________.1963, di __________, nato a __________ /__________, attinente di __________ /__________, domiciliato a __________, __________, coniugato, ingegnere civile con decreto numero DAP __________/__________ di data __________ 2001,è commutata in 10giorni di arresto.</w:t>
      </w:r>
    </w:p>
    <w:p>
      <w:r>
        <w:t>2.Intimazione a:</w:t>
      </w:r>
    </w:p>
    <w:p>
      <w:r>
        <w:t>__________,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 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