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20.2003.339 vom 8. Mai 2003</w:t>
      </w:r>
    </w:p>
    <w:p>
      <w:r>
        <w:t>TI Tribunale d'appello, 2003-05-08, IT</w:t>
      </w:r>
    </w:p>
    <w:p>
      <w:r>
        <w:rPr>
          <w:b/>
        </w:rPr>
        <w:t xml:space="preserve">Quelle: </w:t>
      </w:r>
      <w:r>
        <w:t>https://mcp.opencaselaw.ch/entscheid/ti_gerichte_20.2003.339</w:t>
      </w:r>
    </w:p>
    <w:p>
      <w:r>
        <w:t>FR: TI_GERICHTE 20.2003.339 du 8 mai 2003</w:t>
      </w:r>
    </w:p>
    <w:p>
      <w:r>
        <w:t>IT: TI_GERICHTE 20.2003.339 del 8 maggio 2003</w:t>
      </w:r>
    </w:p>
    <w:p>
      <w:pPr>
        <w:pStyle w:val="Heading2"/>
      </w:pPr>
      <w:r>
        <w:t>Volltext</w:t>
      </w:r>
    </w:p>
    <w:p>
      <w:r>
        <w:t>Incarto n.20.2003.339</w:t>
      </w:r>
    </w:p>
    <w:p>
      <w:r>
        <w:t>DA 1067/2003</w:t>
      </w:r>
    </w:p>
    <w:p>
      <w:r>
        <w:t>Bellinzona</w:t>
      </w:r>
    </w:p>
    <w:p>
      <w:r>
        <w:t>8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__________.1973, di __________ e __________ n. __________, nato a __________ /__________, attinente di __________ /__________, domiciliato a __________, Via __________ __________, coniugato, autista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3 aprile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