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20.2003.335 vom 5. Mai 2003</w:t>
      </w:r>
    </w:p>
    <w:p>
      <w:r>
        <w:t>TI Tribunale d'appello, 2003-05-05, IT</w:t>
      </w:r>
    </w:p>
    <w:p>
      <w:r>
        <w:rPr>
          <w:b/>
        </w:rPr>
        <w:t xml:space="preserve">Quelle: </w:t>
      </w:r>
      <w:r>
        <w:t>https://mcp.opencaselaw.ch/entscheid/ti_gerichte_20.2003.335</w:t>
      </w:r>
    </w:p>
    <w:p>
      <w:r>
        <w:t>FR: TI_GERICHTE 20.2003.335 du 5 mai 2003</w:t>
      </w:r>
    </w:p>
    <w:p>
      <w:r>
        <w:t>IT: TI_GERICHTE 20.2003.335 del 5 maggio 2003</w:t>
      </w:r>
    </w:p>
    <w:p>
      <w:pPr>
        <w:pStyle w:val="Heading2"/>
      </w:pPr>
      <w:r>
        <w:t>Volltext</w:t>
      </w:r>
    </w:p>
    <w:p>
      <w:r>
        <w:t>Incarto n.20.2003.335</w:t>
      </w:r>
    </w:p>
    <w:p>
      <w:r>
        <w:t>DAP 1727/2002</w:t>
      </w:r>
    </w:p>
    <w:p>
      <w:r>
        <w:t>Bellinzona</w:t>
      </w:r>
    </w:p>
    <w:p>
      <w:r>
        <w:t>5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__________.1973, di __________ e __________ n. __________, nato a __________, cittadino georgiano, già domiciliato a __________, __________ __________, ora d'ignota dimora, coniugato, calciatore</w:t>
      </w:r>
    </w:p>
    <w:p>
      <w:r>
        <w:t>richiamato                         il decreto DAP __________/__________ del __________ 2002, mediante il quale gli è stata inflitta una multa di fr. 75.--;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75.-- inflitta a____________________, __________1973, di __________ e __________ n. __________, nato a __________, cittadino georgiano, già domiciliato a __________, __________ __________, ora d'ignota dimora, coniugato, calciatore con decreto numero DAP __________/__________ di data __________ 2002,è commutata in 2giorni di arresto.</w:t>
      </w:r>
    </w:p>
    <w:p>
      <w:r>
        <w:t>2.Intimazione a:</w:t>
      </w:r>
    </w:p>
    <w:p>
      <w:r>
        <w:t>__________ e, nelle vie edittali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