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20.2003.323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https://mcp.opencaselaw.ch/entscheid/ti_gerichte_20.2003.323</w:t>
      </w:r>
    </w:p>
    <w:p>
      <w:r>
        <w:t>FR: TI_GERICHTE 20.2003.323 du 30 avril 2003</w:t>
      </w:r>
    </w:p>
    <w:p>
      <w:r>
        <w:t>IT: TI_GERICHTE 20.2003.323 del 30 aprile 2003</w:t>
      </w:r>
    </w:p>
    <w:p>
      <w:pPr>
        <w:pStyle w:val="Heading2"/>
      </w:pPr>
      <w:r>
        <w:t>Volltext</w:t>
      </w:r>
    </w:p>
    <w:p>
      <w:r>
        <w:t>Incarto n.20.2003.323</w:t>
      </w:r>
    </w:p>
    <w:p>
      <w:r>
        <w:t>DA 574/2003</w:t>
      </w:r>
    </w:p>
    <w:p>
      <w:r>
        <w:t>Bellinzona</w:t>
      </w:r>
    </w:p>
    <w:p>
      <w:r>
        <w:t>30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__________.1962, di __________ e __________ n. __________, nato a __________ /__________, attinente di __________ /__________, domiciliato a __________, Via __________ __________, coniugato, commerciante</w:t>
      </w:r>
    </w:p>
    <w:p>
      <w:r>
        <w:t>per il reato dicircolazione in stato di ebrietà</w:t>
      </w:r>
    </w:p>
    <w:p>
      <w:r>
        <w:t>reato previsto dall' art. 91 cpv. 1 LCS</w:t>
      </w:r>
    </w:p>
    <w:p>
      <w:r>
        <w:t>ed ora                               per statuire sullistanza 24 aprile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3rate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