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20.2003.322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https://mcp.opencaselaw.ch/entscheid/ti_gerichte_20.2003.322</w:t>
      </w:r>
    </w:p>
    <w:p>
      <w:r>
        <w:t>FR: TI_GERICHTE 20.2003.322 du 16 mai 2003</w:t>
      </w:r>
    </w:p>
    <w:p>
      <w:r>
        <w:t>IT: TI_GERICHTE 20.2003.322 del 16 maggio 2003</w:t>
      </w:r>
    </w:p>
    <w:p>
      <w:pPr>
        <w:pStyle w:val="Heading2"/>
      </w:pPr>
      <w:r>
        <w:t>Volltext</w:t>
      </w:r>
    </w:p>
    <w:p>
      <w:r>
        <w:t>Incarto n.20.2003.322</w:t>
      </w:r>
    </w:p>
    <w:p>
      <w:r>
        <w:t>DAP 2505/2001</w:t>
      </w:r>
    </w:p>
    <w:p>
      <w:r>
        <w:t>Bellinzona</w:t>
      </w:r>
    </w:p>
    <w:p>
      <w:r>
        <w:t>16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__________1968, di __________ e __________ n. __________, nato a __________ /__________, attinente di __________ /__________, domiciliato a __________, Via __________, coniugato, pasticciere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__________.1968, di __________ e __________ n. __________, nato a __________ /__________, attinente di __________ /__________, domiciliato a __________, Via __________ __________, coniugato, pasticciere con decreto numero DAP __________/__________ di data __________ 2001,è commutata in 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