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20.2003.313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https://mcp.opencaselaw.ch/entscheid/ti_gerichte_20.2003.313</w:t>
      </w:r>
    </w:p>
    <w:p>
      <w:r>
        <w:t>FR: TI_GERICHTE 20.2003.313 du 22 avril 2003</w:t>
      </w:r>
    </w:p>
    <w:p>
      <w:r>
        <w:t>IT: TI_GERICHTE 20.2003.313 del 22 aprile 2003</w:t>
      </w:r>
    </w:p>
    <w:p>
      <w:pPr>
        <w:pStyle w:val="Heading2"/>
      </w:pPr>
      <w:r>
        <w:t>Volltext</w:t>
      </w:r>
    </w:p>
    <w:p>
      <w:r>
        <w:t>Incarto n.20.2003.313</w:t>
      </w:r>
    </w:p>
    <w:p>
      <w:r>
        <w:t>DA 863/2003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______________________________, __________.1967, di __________ e __________ n. __________, nato a __________ /__________, attinente di __________ /__________, domiciliato a __________, celibe, macellaio-salumiere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24 marzo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