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20.2003.312 vom 22. April 2003</w:t>
      </w:r>
    </w:p>
    <w:p>
      <w:r>
        <w:t>TI Tribunale d'appello, 2003-04-22, IT</w:t>
      </w:r>
    </w:p>
    <w:p>
      <w:r>
        <w:rPr>
          <w:b/>
        </w:rPr>
        <w:t xml:space="preserve">Quelle: </w:t>
      </w:r>
      <w:r>
        <w:t>https://mcp.opencaselaw.ch/entscheid/ti_gerichte_20.2003.312</w:t>
      </w:r>
    </w:p>
    <w:p>
      <w:r>
        <w:t>FR: TI_GERICHTE 20.2003.312 du 22 avril 2003</w:t>
      </w:r>
    </w:p>
    <w:p>
      <w:r>
        <w:t>IT: TI_GERICHTE 20.2003.312 del 22 aprile 2003</w:t>
      </w:r>
    </w:p>
    <w:p>
      <w:pPr>
        <w:pStyle w:val="Heading2"/>
      </w:pPr>
      <w:r>
        <w:t>Volltext</w:t>
      </w:r>
    </w:p>
    <w:p>
      <w:r>
        <w:t>Incarto n.20.2003.312</w:t>
      </w:r>
    </w:p>
    <w:p>
      <w:r>
        <w:t>DA 910/2003</w:t>
      </w:r>
    </w:p>
    <w:p>
      <w:r>
        <w:t>Bellinzona</w:t>
      </w:r>
    </w:p>
    <w:p>
      <w:r>
        <w:t>22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__________.1962, di __________ e __________ n. __________, nato a __________, cittadino kosovaro, domiciliato a __________, Via __________, coniugato, cuoco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30 marzo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 2003,in 10rate mensili, la prima volta entro il 31 maggio 2003.</w:t>
      </w:r>
    </w:p>
    <w:p>
      <w:r>
        <w:t>2.Intimazione:</w:t>
      </w:r>
    </w:p>
    <w:p>
      <w:r>
        <w:t>Ministero Pubblico, Viale __________, __________,</w:t>
      </w:r>
    </w:p>
    <w:p>
      <w:r>
        <w:t>__________, Via __________ 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