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20.2003.302 vom 16. April 2003</w:t>
      </w:r>
    </w:p>
    <w:p>
      <w:r>
        <w:t>TI Tribunale d'appello, 2003-04-16, IT</w:t>
      </w:r>
    </w:p>
    <w:p>
      <w:r>
        <w:rPr>
          <w:b/>
        </w:rPr>
        <w:t xml:space="preserve">Quelle: </w:t>
      </w:r>
      <w:r>
        <w:t>https://mcp.opencaselaw.ch/entscheid/ti_gerichte_20.2003.302</w:t>
      </w:r>
    </w:p>
    <w:p>
      <w:r>
        <w:t>FR: TI_GERICHTE 20.2003.302 du 16 avril 2003</w:t>
      </w:r>
    </w:p>
    <w:p>
      <w:r>
        <w:t>IT: TI_GERICHTE 20.2003.302 del 16 aprile 2003</w:t>
      </w:r>
    </w:p>
    <w:p>
      <w:pPr>
        <w:pStyle w:val="Heading2"/>
      </w:pPr>
      <w:r>
        <w:t>Volltext</w:t>
      </w:r>
    </w:p>
    <w:p>
      <w:r>
        <w:t>Incarto n.20.2003.302</w:t>
      </w:r>
    </w:p>
    <w:p>
      <w:r>
        <w:t>DA 81/2003</w:t>
      </w:r>
    </w:p>
    <w:p>
      <w:r>
        <w:t>Bellinzona</w:t>
      </w:r>
    </w:p>
    <w:p>
      <w:r>
        <w:t>16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__________.1962, di __________ e __________ n. __________, nato a __________ /__________, attinente di __________ /__________, domiciliato a __________, Via __________ __________, separato, pizzaiolo</w:t>
      </w:r>
    </w:p>
    <w:p>
      <w:r>
        <w:t>per il reato dicircolazione malgrado il rifiuto o la revoca della licenza di condurre</w:t>
      </w:r>
    </w:p>
    <w:p>
      <w:r>
        <w:t>reato previsto dall'art. 95 Cifra 2 LCS</w:t>
      </w:r>
    </w:p>
    <w:p>
      <w:r>
        <w:t>ed ora                               per statuire sullistanza 15 aprile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500.-- pari alla multa, tassa di giustizia e spese giudiziarie, inflitta con DA __________/__________del __________ 2003,in 10rate mensili, la prima volta entro il 29 febbraio 2004.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