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20.2003.292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https://mcp.opencaselaw.ch/entscheid/ti_gerichte_20.2003.292</w:t>
      </w:r>
    </w:p>
    <w:p>
      <w:r>
        <w:t>FR: TI_GERICHTE 20.2003.292 du 9 mai 2003</w:t>
      </w:r>
    </w:p>
    <w:p>
      <w:r>
        <w:t>IT: TI_GERICHTE 20.2003.292 del 9 maggio 2003</w:t>
      </w:r>
    </w:p>
    <w:p>
      <w:pPr>
        <w:pStyle w:val="Heading2"/>
      </w:pPr>
      <w:r>
        <w:t>Volltext</w:t>
      </w:r>
    </w:p>
    <w:p>
      <w:r>
        <w:t>Incarto n.20.2003.292</w:t>
      </w:r>
    </w:p>
    <w:p>
      <w:r>
        <w:t>DAP 2238/2001</w:t>
      </w:r>
    </w:p>
    <w:p>
      <w:r>
        <w:t>Bellinzona</w:t>
      </w:r>
    </w:p>
    <w:p>
      <w:r>
        <w:t>9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__________.1980, di __________ e __________ n. __________, nata a __________ /__________, attinente di __________ ____________________, domiciliata a __________ __________, Via __________ __________, nubile, venditrice</w:t>
      </w:r>
    </w:p>
    <w:p>
      <w:r>
        <w:t>richiamato                         il decreto DAP __________/__________ del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5 maggio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__________.1980, di __________ e __________ n. __________, nata a __________ /__________, attinente di __________ /__________, domiciliata a __________ __________, Via __________ __________, nubile, venditrice con decreto numero DAP __________/__________ di data __________ 2001,è commutata in 3giorni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Viale S. __________, __________,</w:t>
      </w:r>
    </w:p>
    <w:p>
      <w:r>
        <w:t>Sezione esecuzione pene e misure, Casella postale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