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20.2003.289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https://mcp.opencaselaw.ch/entscheid/ti_gerichte_20.2003.289</w:t>
      </w:r>
    </w:p>
    <w:p>
      <w:r>
        <w:t>FR: TI_GERICHTE 20.2003.289 du 11 avril 2003</w:t>
      </w:r>
    </w:p>
    <w:p>
      <w:r>
        <w:t>IT: TI_GERICHTE 20.2003.289 del 11 aprile 2003</w:t>
      </w:r>
    </w:p>
    <w:p>
      <w:pPr>
        <w:pStyle w:val="Heading2"/>
      </w:pPr>
      <w:r>
        <w:t>Volltext</w:t>
      </w:r>
    </w:p>
    <w:p>
      <w:r>
        <w:t>Incarto n.20.2003.289</w:t>
      </w:r>
    </w:p>
    <w:p>
      <w:r>
        <w:t>DA 478/2003</w:t>
      </w:r>
    </w:p>
    <w:p>
      <w:r>
        <w:t>Bellinzona</w:t>
      </w:r>
    </w:p>
    <w:p>
      <w:r>
        <w:t>11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__________.1983, di __________ __________ e __________ n. __________, nato a __________ /__________, attinente di __________ /__________, domiciliato a __________, Via __________ __________, celibe, apprendista di commercio</w:t>
      </w:r>
    </w:p>
    <w:p>
      <w:r>
        <w:t>per il reato dicircolazione in stato d'ebrietà, circolazione senza licenza di condurre</w:t>
      </w:r>
    </w:p>
    <w:p>
      <w:r>
        <w:t>reati previsti dagli art. 91 cpv. 1 LCS, art. 95 cifra 1 LCS</w:t>
      </w:r>
    </w:p>
    <w:p>
      <w:r>
        <w:t>ed ora                               per statuire sullistanza 3 aprile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 __________/__________del __________ 2003,in 12rate mensili, la prima volta entro il 30 aprile 2003.</w:t>
      </w:r>
    </w:p>
    <w:p>
      <w:r>
        <w:t>2.Intimazione a: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