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20.2003.268 vom 2. April 2003</w:t>
      </w:r>
    </w:p>
    <w:p>
      <w:r>
        <w:t>TI Tribunale d'appello, 2003-04-02, IT</w:t>
      </w:r>
    </w:p>
    <w:p>
      <w:r>
        <w:rPr>
          <w:b/>
        </w:rPr>
        <w:t xml:space="preserve">Quelle: </w:t>
      </w:r>
      <w:r>
        <w:t>https://mcp.opencaselaw.ch/entscheid/ti_gerichte_20.2003.268</w:t>
      </w:r>
    </w:p>
    <w:p>
      <w:r>
        <w:t>FR: TI_GERICHTE 20.2003.268 du 2 avril 2003</w:t>
      </w:r>
    </w:p>
    <w:p>
      <w:r>
        <w:t>IT: TI_GERICHTE 20.2003.268 del 2 aprile 2003</w:t>
      </w:r>
    </w:p>
    <w:p>
      <w:pPr>
        <w:pStyle w:val="Heading2"/>
      </w:pPr>
      <w:r>
        <w:t>Volltext</w:t>
      </w:r>
    </w:p>
    <w:p>
      <w:r>
        <w:t>Incarto n.20.2003.268</w:t>
      </w:r>
    </w:p>
    <w:p>
      <w:r>
        <w:t>DA 568/2003</w:t>
      </w:r>
    </w:p>
    <w:p>
      <w:r>
        <w:t>Bellinzona</w:t>
      </w:r>
    </w:p>
    <w:p>
      <w:r>
        <w:t>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______________________________, __________.1968, di __________ e __________ n. __________, nato a __________ /__________, attinente di __________ /__________, domiciliato a __________, celibe, operaio</w:t>
      </w:r>
    </w:p>
    <w:p>
      <w:r>
        <w:t>per i reati diinfrazione alle norme della circolazione, circolazione in stato d'ebrietà</w:t>
      </w:r>
    </w:p>
    <w:p>
      <w:r>
        <w:t>reati previsti dagli</w:t>
      </w:r>
    </w:p>
    <w:p>
      <w:r>
        <w:t>art. 90 cifra 1 LCS, art. 91 cpv. 1 LCS</w:t>
      </w:r>
    </w:p>
    <w:p>
      <w:r>
        <w:t>ed ora                               per statuire sullistanza 20 febbraio 2003 con la quale __________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 __________/__________del __________ 2003,in 10rate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