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20.2003.262 vom 28. März 2003</w:t>
      </w:r>
    </w:p>
    <w:p>
      <w:r>
        <w:t>TI Tribunale d'appello, 2003-03-28, IT</w:t>
      </w:r>
    </w:p>
    <w:p>
      <w:r>
        <w:rPr>
          <w:b/>
        </w:rPr>
        <w:t xml:space="preserve">Quelle: </w:t>
      </w:r>
      <w:r>
        <w:t>https://mcp.opencaselaw.ch/entscheid/ti_gerichte_20.2003.262</w:t>
      </w:r>
    </w:p>
    <w:p>
      <w:r>
        <w:t>FR: TI_GERICHTE 20.2003.262 du 28 mars 2003</w:t>
      </w:r>
    </w:p>
    <w:p>
      <w:r>
        <w:t>IT: TI_GERICHTE 20.2003.262 del 28 marzo 2003</w:t>
      </w:r>
    </w:p>
    <w:p>
      <w:pPr>
        <w:pStyle w:val="Heading2"/>
      </w:pPr>
      <w:r>
        <w:t>Volltext</w:t>
      </w:r>
    </w:p>
    <w:p>
      <w:r>
        <w:t>Incarto n.20.2003.262</w:t>
      </w:r>
    </w:p>
    <w:p>
      <w:r>
        <w:t>DAP 2300/2002</w:t>
      </w:r>
    </w:p>
    <w:p>
      <w:r>
        <w:t>Bellinzona</w:t>
      </w:r>
    </w:p>
    <w:p>
      <w:r>
        <w:t>28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 ______________________________, __________.1973, di __________ e fu __________ n. __________, nato a __________, cittadino peruviano, domiciliato a __________, Via __________ __________, coniugato, aiuto cuoco</w:t>
      </w:r>
    </w:p>
    <w:p>
      <w:r>
        <w:t>per il reato diinfrazione alle norme della circolazione, furto d'uso, circolazione senza licenza di condurre</w:t>
      </w:r>
    </w:p>
    <w:p>
      <w:r>
        <w:t>reati previsti dagli art. 90 Cifra 1 LCS, art. 94 Cifra 1 cpv. 1 LCS, art. 95 Cifra 1 LCS</w:t>
      </w:r>
    </w:p>
    <w:p>
      <w:r>
        <w:t>ed ora                               per statuire sullistanza 26 marzo 2003 con la quale __________ __________ __________ __________ chiede di poter ottenere una rateazione del pagamento di fr. 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__________ non è in grado di operare il versamento della multa in un unico importo;</w:t>
      </w:r>
    </w:p>
    <w:p>
      <w:r>
        <w:t>-     che in data 27 marzo 2003 il Procuratore pubblico ha condonato l'importo di fr. 200.-- relativo alla tassa di giustizia e alle spese giudiziarie;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500.-- inflitta con DAP __________/__________del __________ 2002,in 5rate mensili, la prima volta entro il 30 aprile 2003.</w:t>
      </w:r>
    </w:p>
    <w:p>
      <w:r>
        <w:t>2.Intimazione:</w:t>
      </w:r>
    </w:p>
    <w:p>
      <w:r>
        <w:t>Ministero Pubblico, __________ __________, __________,</w:t>
      </w:r>
    </w:p>
    <w:p>
      <w:r>
        <w:t>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