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20.2003.229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https://mcp.opencaselaw.ch/entscheid/ti_gerichte_20.2003.229</w:t>
      </w:r>
    </w:p>
    <w:p>
      <w:r>
        <w:t>FR: TI_GERICHTE 20.2003.229 du 18 mars 2003</w:t>
      </w:r>
    </w:p>
    <w:p>
      <w:r>
        <w:t>IT: TI_GERICHTE 20.2003.229 del 18 marzo 2003</w:t>
      </w:r>
    </w:p>
    <w:p>
      <w:pPr>
        <w:pStyle w:val="Heading2"/>
      </w:pPr>
      <w:r>
        <w:t>Volltext</w:t>
      </w:r>
    </w:p>
    <w:p>
      <w:r>
        <w:t>Incarto n.20.2003.229</w:t>
      </w:r>
    </w:p>
    <w:p>
      <w:r>
        <w:t>DA 334/2003</w:t>
      </w:r>
    </w:p>
    <w:p>
      <w:r>
        <w:t>Bellinzona</w:t>
      </w:r>
    </w:p>
    <w:p>
      <w:r>
        <w:t>18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______________________________,__________, __________ __________ n. __________,__________.1960,   nato a __________, attinente di __________ __________ __________ /__________, domiciliato a __________, Via __________. __________ __________, operaio</w:t>
      </w:r>
    </w:p>
    <w:p>
      <w:r>
        <w:t>per il reato diContravvenzione alla LF sul trasporto pubblico</w:t>
      </w:r>
    </w:p>
    <w:p>
      <w:r>
        <w:t>reati previsti dagli art. 51 LTP</w:t>
      </w:r>
    </w:p>
    <w:p>
      <w:r>
        <w:t>ed ora                               per statuire sullistanza 17 febbraio 2003 con la quale __________ __________ __________, __________ __________ __________ n.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__________, __________ __________ _________ n.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 __________/__________del __________ 2003,in 5rate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