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20.2003.22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https://mcp.opencaselaw.ch/entscheid/ti_gerichte_20.2003.22</w:t>
      </w:r>
    </w:p>
    <w:p>
      <w:r>
        <w:t>FR: TI_GERICHTE 20.2003.22 du 21 janvier 2003</w:t>
      </w:r>
    </w:p>
    <w:p>
      <w:r>
        <w:t>IT: TI_GERICHTE 20.2003.22 del 21 gennaio 2003</w:t>
      </w:r>
    </w:p>
    <w:p>
      <w:pPr>
        <w:pStyle w:val="Heading2"/>
      </w:pPr>
      <w:r>
        <w:t>Volltext</w:t>
      </w:r>
    </w:p>
    <w:p>
      <w:r>
        <w:t>Incarto n.20.2003.22</w:t>
      </w:r>
    </w:p>
    <w:p>
      <w:r>
        <w:t>DAC 153/2002</w:t>
      </w:r>
    </w:p>
    <w:p>
      <w:r>
        <w:t>Bellinzona</w:t>
      </w:r>
    </w:p>
    <w:p>
      <w:r>
        <w:t>21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DAC 153/2002 di data 4 marzo 2002 nei confronti di</w:t>
      </w:r>
    </w:p>
    <w:p>
      <w:r>
        <w:t>__________, __________.1980, di __________ e __________ n. __________, nato a __________ /__________, attinente di __________ /__________, domiciliato a __________, Via __________, celibe, impiegato di commercio</w:t>
      </w:r>
    </w:p>
    <w:p>
      <w:r>
        <w:t>per il reato diLesioni semplici, Infrazione alle norme della circolazione, Conducenti ebbri</w:t>
      </w:r>
    </w:p>
    <w:p>
      <w:r>
        <w:t>reati previsti dagli art. 123 Cifra 1 CP, art. 90 Cifra 1 LCS, art. 91 cpv. 1 LCS</w:t>
      </w:r>
    </w:p>
    <w:p>
      <w:r>
        <w:t>ed ora                               per statuire sullistanza 7 gennaio 2003 con la quale __________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1'500.-- pari alla multa, tassa di giustizia e spese giudiziarie, inflitta con DAC __________/__________del 4 marzo 2002,in 3rate mensili, la prima volta entro il 28 febbraio 2003.</w:t>
      </w:r>
    </w:p>
    <w:p>
      <w:r>
        <w:t>2.Intimazione come di rito a:</w:t>
      </w:r>
    </w:p>
    <w:p>
      <w:r>
        <w:t>__________, Via __________ __________, __________,</w:t>
      </w:r>
    </w:p>
    <w:p>
      <w:r>
        <w:t>Ministero pubblico, __________, __________,</w:t>
      </w:r>
    </w:p>
    <w:p>
      <w:r>
        <w:t>Il presidente:                      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