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20.2003.212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https://mcp.opencaselaw.ch/entscheid/ti_gerichte_20.2003.212</w:t>
      </w:r>
    </w:p>
    <w:p>
      <w:r>
        <w:t>FR: TI_GERICHTE 20.2003.212 du 10 mars 2003</w:t>
      </w:r>
    </w:p>
    <w:p>
      <w:r>
        <w:t>IT: TI_GERICHTE 20.2003.212 del 10 marzo 2003</w:t>
      </w:r>
    </w:p>
    <w:p>
      <w:pPr>
        <w:pStyle w:val="Heading2"/>
      </w:pPr>
      <w:r>
        <w:t>Volltext</w:t>
      </w:r>
    </w:p>
    <w:p>
      <w:r>
        <w:t>Incarto n.20.2003.212</w:t>
      </w:r>
    </w:p>
    <w:p>
      <w:r>
        <w:t>DAC 821/2002</w:t>
      </w:r>
    </w:p>
    <w:p>
      <w:r>
        <w:t>Bellinzona</w:t>
      </w:r>
    </w:p>
    <w:p>
      <w:r>
        <w:t>10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__________, __________.1941, fu __________ e fu __________, nato a __________, attinente di __________ /__________, domiciliato a __________, Via __________ __________, divorziato, esercente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5 marzo 2003 con la quale __________ __________ 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2'000.-- pari alla multa, tassa di giustizia e spese giudiziarie, inflitta con DAC __________/__________del __________ 2002,in 10rate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