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20.2003.200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https://mcp.opencaselaw.ch/entscheid/ti_gerichte_20.2003.200</w:t>
      </w:r>
    </w:p>
    <w:p>
      <w:r>
        <w:t>FR: TI_GERICHTE 20.2003.200 du 10 mars 2003</w:t>
      </w:r>
    </w:p>
    <w:p>
      <w:r>
        <w:t>IT: TI_GERICHTE 20.2003.200 del 10 marzo 2003</w:t>
      </w:r>
    </w:p>
    <w:p>
      <w:pPr>
        <w:pStyle w:val="Heading2"/>
      </w:pPr>
      <w:r>
        <w:t>Volltext</w:t>
      </w:r>
    </w:p>
    <w:p>
      <w:r>
        <w:t>Incarto n.20.2003.200</w:t>
      </w:r>
    </w:p>
    <w:p>
      <w:r>
        <w:t>DAP 1953/2002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__________.1950, fu __________ e __________ n. __________, nato a __________ /__________, attinente di __________ /__________, domiciliato a __________, coniugato, autista</w:t>
      </w:r>
    </w:p>
    <w:p>
      <w:r>
        <w:t>per il reato diConducenti ebbri (veicolo senza motore), Opposizione alla prova del sangue</w:t>
      </w:r>
    </w:p>
    <w:p>
      <w:r>
        <w:t>reato/i previsto/i dall'/gli art. Art. 91 cpv. 2 LCS, Art. 91 cpv. 3 LCS</w:t>
      </w:r>
    </w:p>
    <w:p>
      <w:r>
        <w:t>ed ora                               per statuire sullistanza 27 febbraio 2003 con la quale __________ __________ chiede di poter ottenere una rateazione del pagamento di fr. 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il Procurateo pubblico ha condonato l'importo di fr. 300.--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500.-- inflitta con DAP __________/__________del __________ 2002,in 5rate,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