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20.2003.197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https://mcp.opencaselaw.ch/entscheid/ti_gerichte_20.2003.197</w:t>
      </w:r>
    </w:p>
    <w:p>
      <w:r>
        <w:t>FR: TI_GERICHTE 20.2003.197 du 10 mars 2003</w:t>
      </w:r>
    </w:p>
    <w:p>
      <w:r>
        <w:t>IT: TI_GERICHTE 20.2003.197 del 10 marzo 2003</w:t>
      </w:r>
    </w:p>
    <w:p>
      <w:pPr>
        <w:pStyle w:val="Heading2"/>
      </w:pPr>
      <w:r>
        <w:t>Volltext</w:t>
      </w:r>
    </w:p>
    <w:p>
      <w:r>
        <w:t>Incarto n.20.2003.197</w:t>
      </w:r>
    </w:p>
    <w:p>
      <w:r>
        <w:t>DAC 326/2002</w:t>
      </w:r>
    </w:p>
    <w:p>
      <w:r>
        <w:t>Bellinzona</w:t>
      </w:r>
    </w:p>
    <w:p>
      <w:r>
        <w:t>10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__________.1965, di __________ e __________ n. __________, nato a __________, cittadino italiano, domiciliato a __________, Via __________, divorziato, gerente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27 febbraio 2003 con la quale __________ 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multa di fr. 2'000.-- pari alla multa, tassa di giustizia e spese giudiziarie, inflitta con DAC __________/__________del __________ 2002,in 10rate mensili di fr. 200.--ciascuna,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