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20.2003.185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https://mcp.opencaselaw.ch/entscheid/ti_gerichte_20.2003.185</w:t>
      </w:r>
    </w:p>
    <w:p>
      <w:r>
        <w:t>FR: TI_GERICHTE 20.2003.185 du 25 février 2003</w:t>
      </w:r>
    </w:p>
    <w:p>
      <w:r>
        <w:t>IT: TI_GERICHTE 20.2003.185 del 25 febbraio 2003</w:t>
      </w:r>
    </w:p>
    <w:p>
      <w:pPr>
        <w:pStyle w:val="Heading2"/>
      </w:pPr>
      <w:r>
        <w:t>Volltext</w:t>
      </w:r>
    </w:p>
    <w:p>
      <w:r>
        <w:t>Incarto n.20.2003.185</w:t>
      </w:r>
    </w:p>
    <w:p>
      <w:r>
        <w:t>DAC 886/2002</w:t>
      </w:r>
    </w:p>
    <w:p>
      <w:r>
        <w:t>Bellinzona</w:t>
      </w:r>
    </w:p>
    <w:p>
      <w:r>
        <w:t>25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__________.1979, di __________ e __________ n. __________, nato a __________ /__________, attinente di __________ /__________, domiciliato a __________, Via __________, celibe, operaio forestale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20 febbraio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8rate mensili, la prima volta entro il 31 marzo 2003..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