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20.2003.157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https://mcp.opencaselaw.ch/entscheid/ti_gerichte_20.2003.157</w:t>
      </w:r>
    </w:p>
    <w:p>
      <w:r>
        <w:t>FR: TI_GERICHTE 20.2003.157 du 13 février 2003</w:t>
      </w:r>
    </w:p>
    <w:p>
      <w:r>
        <w:t>IT: TI_GERICHTE 20.2003.157 del 13 febbraio 2003</w:t>
      </w:r>
    </w:p>
    <w:p>
      <w:pPr>
        <w:pStyle w:val="Heading2"/>
      </w:pPr>
      <w:r>
        <w:t>Volltext</w:t>
      </w:r>
    </w:p>
    <w:p>
      <w:r>
        <w:t>Incarto n.20.2003.157</w:t>
      </w:r>
    </w:p>
    <w:p>
      <w:r>
        <w:t>DAC 624/2002</w:t>
      </w:r>
    </w:p>
    <w:p>
      <w:r>
        <w:t>Bellinzona</w:t>
      </w:r>
    </w:p>
    <w:p>
      <w:r>
        <w:t>13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</w:t>
      </w:r>
    </w:p>
    <w:p>
      <w:r>
        <w:t>per il reato diConducenti ebbri</w:t>
      </w:r>
    </w:p>
    <w:p>
      <w:r>
        <w:t>reato previsto dall'art. 91 cpv. 1 LCS</w:t>
      </w:r>
    </w:p>
    <w:p>
      <w:r>
        <w:t>ed ora                               per statuire sullistanza 11 febbraio 2003 con la quale __________ Isen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DAC __________/__________del __________ 2002,in 7rate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